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F62CE68" w14:textId="77777777" w:rsidR="00EC5777" w:rsidRPr="005A2761" w:rsidRDefault="00EC5777" w:rsidP="00EC5777">
      <w:pPr>
        <w:spacing w:before="100" w:line="360" w:lineRule="auto"/>
        <w:rPr>
          <w:rFonts w:ascii="Calibri" w:hAnsi="Calibri" w:cs="Calibri"/>
          <w:b/>
          <w:sz w:val="24"/>
          <w:szCs w:val="24"/>
          <w:lang w:val="en-US"/>
        </w:rPr>
      </w:pPr>
      <w:bookmarkStart w:id="0" w:name="_GoBack"/>
      <w:r w:rsidRPr="005A2761">
        <w:rPr>
          <w:rFonts w:ascii="Calibri" w:hAnsi="Calibri" w:cs="Calibri"/>
          <w:b/>
          <w:sz w:val="24"/>
          <w:szCs w:val="24"/>
          <w:lang w:val="en-US"/>
        </w:rPr>
        <w:t>LICENSE AGREEMENT</w:t>
      </w:r>
    </w:p>
    <w:bookmarkEnd w:id="0"/>
    <w:p w14:paraId="4C953E94" w14:textId="77777777" w:rsidR="00EC5777" w:rsidRPr="005A2761" w:rsidRDefault="00EC5777" w:rsidP="00EC5777">
      <w:pPr>
        <w:spacing w:after="300" w:line="360" w:lineRule="auto"/>
        <w:rPr>
          <w:rFonts w:ascii="Calibri" w:hAnsi="Calibri" w:cs="Calibri"/>
          <w:b/>
          <w:sz w:val="24"/>
          <w:szCs w:val="24"/>
          <w:lang w:val="en-US"/>
        </w:rPr>
      </w:pPr>
      <w:r w:rsidRPr="005A2761">
        <w:rPr>
          <w:rFonts w:ascii="Calibri" w:hAnsi="Calibri" w:cs="Calibri"/>
          <w:b/>
          <w:sz w:val="24"/>
          <w:szCs w:val="24"/>
          <w:lang w:val="en-US"/>
        </w:rPr>
        <w:t>(EXCLUSIVE LICENSE)</w:t>
      </w:r>
    </w:p>
    <w:p w14:paraId="148E90FB" w14:textId="77777777" w:rsidR="00EC5777" w:rsidRPr="005A2761" w:rsidRDefault="00EC5777" w:rsidP="00EC5777">
      <w:pPr>
        <w:spacing w:after="200" w:line="360" w:lineRule="auto"/>
        <w:rPr>
          <w:rFonts w:ascii="Calibri" w:hAnsi="Calibri" w:cs="Calibri"/>
          <w:sz w:val="24"/>
          <w:szCs w:val="24"/>
          <w:lang w:val="en-US"/>
        </w:rPr>
      </w:pPr>
      <w:r w:rsidRPr="005A2761">
        <w:rPr>
          <w:rFonts w:ascii="Calibri" w:hAnsi="Calibri" w:cs="Calibri"/>
          <w:sz w:val="24"/>
          <w:szCs w:val="24"/>
          <w:lang w:val="en-US"/>
        </w:rPr>
        <w:t>Agreement concluded on ....................... in Bia</w:t>
      </w:r>
      <w:r>
        <w:rPr>
          <w:rFonts w:ascii="Calibri" w:hAnsi="Calibri" w:cs="Calibri"/>
          <w:sz w:val="24"/>
          <w:szCs w:val="24"/>
          <w:lang w:val="en-US"/>
        </w:rPr>
        <w:t>ł</w:t>
      </w:r>
      <w:r w:rsidRPr="005A2761">
        <w:rPr>
          <w:rFonts w:ascii="Calibri" w:hAnsi="Calibri" w:cs="Calibri"/>
          <w:sz w:val="24"/>
          <w:szCs w:val="24"/>
          <w:lang w:val="en-US"/>
        </w:rPr>
        <w:t>ystok</w:t>
      </w:r>
    </w:p>
    <w:p w14:paraId="3C5C9F29" w14:textId="77777777" w:rsidR="00EC5777" w:rsidRPr="005A2761" w:rsidRDefault="00EC5777" w:rsidP="00EC5777">
      <w:pPr>
        <w:spacing w:line="360" w:lineRule="auto"/>
        <w:rPr>
          <w:rFonts w:ascii="Calibri" w:hAnsi="Calibri" w:cs="Calibri"/>
          <w:sz w:val="24"/>
          <w:szCs w:val="24"/>
          <w:lang w:val="en-US"/>
        </w:rPr>
      </w:pPr>
      <w:r w:rsidRPr="005A2761">
        <w:rPr>
          <w:rFonts w:ascii="Calibri" w:hAnsi="Calibri" w:cs="Calibri"/>
          <w:sz w:val="24"/>
          <w:szCs w:val="24"/>
          <w:lang w:val="en-US"/>
        </w:rPr>
        <w:t>between:</w:t>
      </w:r>
    </w:p>
    <w:p w14:paraId="4852C7A7" w14:textId="256D5A9A" w:rsidR="00EC5777" w:rsidRPr="005A2761" w:rsidRDefault="00EC5777" w:rsidP="00EC5777">
      <w:pPr>
        <w:spacing w:line="360" w:lineRule="auto"/>
        <w:rPr>
          <w:rFonts w:ascii="Calibri" w:hAnsi="Calibri" w:cs="Calibri"/>
          <w:sz w:val="24"/>
          <w:szCs w:val="24"/>
          <w:lang w:val="en-US"/>
        </w:rPr>
      </w:pPr>
      <w:r w:rsidRPr="005A2761">
        <w:rPr>
          <w:rFonts w:ascii="Calibri" w:hAnsi="Calibri" w:cs="Calibri"/>
          <w:sz w:val="24"/>
          <w:szCs w:val="24"/>
          <w:lang w:val="en-US"/>
        </w:rPr>
        <w:t>Medical University of Bialystok,  Jana Kilińskiego</w:t>
      </w:r>
      <w:r>
        <w:rPr>
          <w:rFonts w:ascii="Calibri" w:hAnsi="Calibri" w:cs="Calibri"/>
          <w:sz w:val="24"/>
          <w:szCs w:val="24"/>
          <w:lang w:val="en-US"/>
        </w:rPr>
        <w:t xml:space="preserve"> 1</w:t>
      </w:r>
      <w:r w:rsidRPr="005A2761">
        <w:rPr>
          <w:rFonts w:ascii="Calibri" w:hAnsi="Calibri" w:cs="Calibri"/>
          <w:sz w:val="24"/>
          <w:szCs w:val="24"/>
          <w:lang w:val="en-US"/>
        </w:rPr>
        <w:t>, 15-089 Bia</w:t>
      </w:r>
      <w:r>
        <w:rPr>
          <w:rFonts w:ascii="Calibri" w:hAnsi="Calibri" w:cs="Calibri"/>
          <w:sz w:val="24"/>
          <w:szCs w:val="24"/>
          <w:lang w:val="en-US"/>
        </w:rPr>
        <w:t>ł</w:t>
      </w:r>
      <w:r w:rsidRPr="005A2761">
        <w:rPr>
          <w:rFonts w:ascii="Calibri" w:hAnsi="Calibri" w:cs="Calibri"/>
          <w:sz w:val="24"/>
          <w:szCs w:val="24"/>
          <w:lang w:val="en-US"/>
        </w:rPr>
        <w:t>ystok,</w:t>
      </w:r>
      <w:r w:rsidRPr="005A2761">
        <w:rPr>
          <w:rFonts w:ascii="Calibri" w:hAnsi="Calibri" w:cs="Calibri"/>
          <w:sz w:val="24"/>
          <w:szCs w:val="24"/>
          <w:lang w:val="en-US"/>
        </w:rPr>
        <w:br/>
        <w:t>NIP 542 021 17 17</w:t>
      </w:r>
    </w:p>
    <w:p w14:paraId="2AC230C1" w14:textId="77777777" w:rsidR="00EC5777" w:rsidRPr="005A2761" w:rsidRDefault="00EC5777" w:rsidP="00EC5777">
      <w:pPr>
        <w:spacing w:line="360" w:lineRule="auto"/>
        <w:rPr>
          <w:rFonts w:ascii="Calibri" w:hAnsi="Calibri" w:cs="Calibri"/>
          <w:sz w:val="24"/>
          <w:szCs w:val="24"/>
          <w:lang w:val="en-US"/>
        </w:rPr>
      </w:pPr>
      <w:r w:rsidRPr="005A2761">
        <w:rPr>
          <w:rFonts w:ascii="Calibri" w:hAnsi="Calibri" w:cs="Calibri"/>
          <w:sz w:val="24"/>
          <w:szCs w:val="24"/>
          <w:lang w:val="en-US"/>
        </w:rPr>
        <w:t>represented by:</w:t>
      </w:r>
    </w:p>
    <w:p w14:paraId="76D522D8" w14:textId="548E20FE" w:rsidR="00EC5777" w:rsidRPr="005A2761" w:rsidRDefault="00EC5777" w:rsidP="00EC5777">
      <w:pPr>
        <w:tabs>
          <w:tab w:val="left" w:leader="dot" w:pos="3261"/>
        </w:tabs>
        <w:spacing w:line="360" w:lineRule="auto"/>
        <w:rPr>
          <w:rFonts w:ascii="Calibri" w:hAnsi="Calibri" w:cs="Calibri"/>
          <w:sz w:val="24"/>
          <w:szCs w:val="24"/>
          <w:lang w:val="en-US"/>
        </w:rPr>
      </w:pPr>
      <w:r w:rsidRPr="005A2761">
        <w:rPr>
          <w:rFonts w:ascii="Calibri" w:hAnsi="Calibri" w:cs="Calibri"/>
          <w:sz w:val="24"/>
          <w:szCs w:val="24"/>
          <w:lang w:val="en-US"/>
        </w:rPr>
        <w:tab/>
        <w:t xml:space="preserve"> - Director of the Main Library of the Medical University of Bi</w:t>
      </w:r>
      <w:r>
        <w:rPr>
          <w:rFonts w:ascii="Calibri" w:hAnsi="Calibri" w:cs="Calibri"/>
          <w:sz w:val="24"/>
          <w:szCs w:val="24"/>
          <w:lang w:val="en-US"/>
        </w:rPr>
        <w:t>ał</w:t>
      </w:r>
      <w:r w:rsidRPr="005A2761">
        <w:rPr>
          <w:rFonts w:ascii="Calibri" w:hAnsi="Calibri" w:cs="Calibri"/>
          <w:sz w:val="24"/>
          <w:szCs w:val="24"/>
          <w:lang w:val="en-US"/>
        </w:rPr>
        <w:t>ystok, acting under a special power of attorney dated ......................... granted by the Rector of the Medical University of Bia</w:t>
      </w:r>
      <w:r>
        <w:rPr>
          <w:rFonts w:ascii="Calibri" w:hAnsi="Calibri" w:cs="Calibri"/>
          <w:sz w:val="24"/>
          <w:szCs w:val="24"/>
          <w:lang w:val="en-US"/>
        </w:rPr>
        <w:t>ł</w:t>
      </w:r>
      <w:r w:rsidRPr="005A2761">
        <w:rPr>
          <w:rFonts w:ascii="Calibri" w:hAnsi="Calibri" w:cs="Calibri"/>
          <w:sz w:val="24"/>
          <w:szCs w:val="24"/>
          <w:lang w:val="en-US"/>
        </w:rPr>
        <w:t>ystok</w:t>
      </w:r>
    </w:p>
    <w:p w14:paraId="69A6A44A" w14:textId="77777777" w:rsidR="00EC5777" w:rsidRPr="005A2761" w:rsidRDefault="00EC5777" w:rsidP="00EC5777">
      <w:pPr>
        <w:spacing w:after="160" w:line="360" w:lineRule="auto"/>
        <w:rPr>
          <w:rFonts w:ascii="Calibri" w:hAnsi="Calibri" w:cs="Calibri"/>
          <w:sz w:val="24"/>
          <w:szCs w:val="24"/>
          <w:lang w:val="en-US"/>
        </w:rPr>
      </w:pPr>
      <w:r w:rsidRPr="005A2761">
        <w:rPr>
          <w:rFonts w:ascii="Calibri" w:hAnsi="Calibri" w:cs="Calibri"/>
          <w:sz w:val="24"/>
          <w:szCs w:val="24"/>
          <w:lang w:val="en-US"/>
        </w:rPr>
        <w:t>hereinafter referred to as Licensee</w:t>
      </w:r>
    </w:p>
    <w:p w14:paraId="38F99369" w14:textId="77777777" w:rsidR="00EC5777" w:rsidRPr="005A2761" w:rsidRDefault="00EC5777" w:rsidP="00EC5777">
      <w:pPr>
        <w:spacing w:after="100" w:line="360" w:lineRule="auto"/>
        <w:rPr>
          <w:rFonts w:ascii="Calibri" w:hAnsi="Calibri" w:cs="Calibri"/>
          <w:sz w:val="24"/>
          <w:szCs w:val="24"/>
          <w:lang w:val="en-US"/>
        </w:rPr>
      </w:pPr>
      <w:r w:rsidRPr="005A2761">
        <w:rPr>
          <w:rFonts w:ascii="Calibri" w:hAnsi="Calibri" w:cs="Calibri"/>
          <w:sz w:val="24"/>
          <w:szCs w:val="24"/>
          <w:lang w:val="en-US"/>
        </w:rPr>
        <w:t>a</w:t>
      </w:r>
      <w:r>
        <w:rPr>
          <w:rFonts w:ascii="Calibri" w:hAnsi="Calibri" w:cs="Calibri"/>
          <w:sz w:val="24"/>
          <w:szCs w:val="24"/>
          <w:lang w:val="en-US"/>
        </w:rPr>
        <w:t>nd</w:t>
      </w:r>
    </w:p>
    <w:p w14:paraId="5998E588" w14:textId="77777777" w:rsidR="00EC5777" w:rsidRPr="005A2761" w:rsidRDefault="00EC5777" w:rsidP="00EC5777">
      <w:pPr>
        <w:spacing w:after="200" w:line="360" w:lineRule="auto"/>
        <w:rPr>
          <w:rFonts w:ascii="Calibri" w:hAnsi="Calibri" w:cs="Calibri"/>
          <w:bCs/>
          <w:sz w:val="24"/>
          <w:szCs w:val="24"/>
          <w:lang w:val="en-US"/>
        </w:rPr>
      </w:pPr>
      <w:r w:rsidRPr="005A2761">
        <w:rPr>
          <w:rFonts w:ascii="Calibri" w:hAnsi="Calibri" w:cs="Calibri"/>
          <w:bCs/>
          <w:sz w:val="24"/>
          <w:szCs w:val="24"/>
          <w:lang w:val="en-US"/>
        </w:rPr>
        <w:t>Name, surname, residential address:</w:t>
      </w:r>
    </w:p>
    <w:p w14:paraId="59AA69B2" w14:textId="77777777" w:rsidR="00EC5777" w:rsidRPr="005A2761" w:rsidRDefault="00EC5777" w:rsidP="00EC5777">
      <w:pPr>
        <w:tabs>
          <w:tab w:val="left" w:leader="dot" w:pos="9051"/>
        </w:tabs>
        <w:spacing w:line="360" w:lineRule="auto"/>
        <w:rPr>
          <w:rFonts w:ascii="Calibri" w:hAnsi="Calibri" w:cs="Calibri"/>
          <w:sz w:val="24"/>
          <w:szCs w:val="24"/>
          <w:lang w:val="en-US"/>
        </w:rPr>
      </w:pPr>
      <w:r w:rsidRPr="005A2761">
        <w:rPr>
          <w:rFonts w:ascii="Calibri" w:hAnsi="Calibri" w:cs="Calibri"/>
          <w:sz w:val="24"/>
          <w:szCs w:val="24"/>
          <w:lang w:val="en-US"/>
        </w:rPr>
        <w:tab/>
      </w:r>
    </w:p>
    <w:p w14:paraId="79A5C2F4" w14:textId="77777777" w:rsidR="00EC5777" w:rsidRPr="005A2761" w:rsidRDefault="00EC5777" w:rsidP="00EC5777">
      <w:pPr>
        <w:spacing w:line="360" w:lineRule="auto"/>
        <w:rPr>
          <w:rFonts w:ascii="Calibri" w:hAnsi="Calibri" w:cs="Calibri"/>
          <w:sz w:val="24"/>
          <w:szCs w:val="24"/>
          <w:lang w:val="en-US"/>
        </w:rPr>
      </w:pPr>
      <w:r w:rsidRPr="005A2761">
        <w:rPr>
          <w:rFonts w:ascii="Calibri" w:hAnsi="Calibri" w:cs="Calibri"/>
          <w:sz w:val="24"/>
          <w:szCs w:val="24"/>
          <w:lang w:val="en-US"/>
        </w:rPr>
        <w:t xml:space="preserve">hereinafter referred to as the </w:t>
      </w:r>
      <w:r w:rsidRPr="005A2761">
        <w:rPr>
          <w:rFonts w:ascii="Calibri" w:hAnsi="Calibri" w:cs="Calibri"/>
          <w:b/>
          <w:sz w:val="24"/>
          <w:szCs w:val="24"/>
          <w:lang w:val="en-US"/>
        </w:rPr>
        <w:t>Licensor</w:t>
      </w:r>
    </w:p>
    <w:p w14:paraId="6734FD0E" w14:textId="77777777" w:rsidR="00EC5777" w:rsidRPr="005A2761" w:rsidRDefault="00EC5777" w:rsidP="00EC5777">
      <w:pPr>
        <w:spacing w:line="360" w:lineRule="auto"/>
        <w:rPr>
          <w:rFonts w:ascii="Calibri" w:hAnsi="Calibri" w:cs="Calibri"/>
          <w:sz w:val="24"/>
          <w:szCs w:val="24"/>
          <w:lang w:val="en-US"/>
        </w:rPr>
      </w:pPr>
      <w:r w:rsidRPr="005A2761">
        <w:rPr>
          <w:rFonts w:ascii="Calibri" w:hAnsi="Calibri" w:cs="Calibri"/>
          <w:sz w:val="24"/>
          <w:szCs w:val="24"/>
          <w:lang w:val="en-US"/>
        </w:rPr>
        <w:t>hereinafter referred to separately as the "</w:t>
      </w:r>
      <w:r w:rsidRPr="005A2761">
        <w:rPr>
          <w:rFonts w:ascii="Calibri" w:hAnsi="Calibri" w:cs="Calibri"/>
          <w:b/>
          <w:sz w:val="24"/>
          <w:szCs w:val="24"/>
          <w:lang w:val="en-US"/>
        </w:rPr>
        <w:t xml:space="preserve">Party" </w:t>
      </w:r>
      <w:r w:rsidRPr="005A2761">
        <w:rPr>
          <w:rFonts w:ascii="Calibri" w:hAnsi="Calibri" w:cs="Calibri"/>
          <w:sz w:val="24"/>
          <w:szCs w:val="24"/>
          <w:lang w:val="en-US"/>
        </w:rPr>
        <w:t>or collectively as the "</w:t>
      </w:r>
      <w:r w:rsidRPr="005A2761">
        <w:rPr>
          <w:rFonts w:ascii="Calibri" w:hAnsi="Calibri" w:cs="Calibri"/>
          <w:b/>
          <w:sz w:val="24"/>
          <w:szCs w:val="24"/>
          <w:lang w:val="en-US"/>
        </w:rPr>
        <w:t>Parties"</w:t>
      </w:r>
    </w:p>
    <w:p w14:paraId="76DCEA02" w14:textId="77777777" w:rsidR="00EC5777" w:rsidRPr="005A2761" w:rsidRDefault="00EC5777" w:rsidP="00EC5777">
      <w:pPr>
        <w:spacing w:after="200" w:line="360" w:lineRule="auto"/>
        <w:rPr>
          <w:rFonts w:ascii="Calibri" w:hAnsi="Calibri" w:cs="Calibri"/>
          <w:b/>
          <w:sz w:val="24"/>
          <w:szCs w:val="24"/>
          <w:lang w:val="en-US"/>
        </w:rPr>
      </w:pPr>
      <w:r w:rsidRPr="005A2761">
        <w:rPr>
          <w:rFonts w:ascii="Calibri" w:hAnsi="Calibri" w:cs="Calibri"/>
          <w:sz w:val="24"/>
          <w:szCs w:val="24"/>
          <w:lang w:val="en-US"/>
        </w:rPr>
        <w:t>hereinafter referred to as the "</w:t>
      </w:r>
      <w:r w:rsidRPr="005A2761">
        <w:rPr>
          <w:rFonts w:ascii="Calibri" w:hAnsi="Calibri" w:cs="Calibri"/>
          <w:b/>
          <w:sz w:val="24"/>
          <w:szCs w:val="24"/>
          <w:lang w:val="en-US"/>
        </w:rPr>
        <w:t>Agreement."</w:t>
      </w:r>
    </w:p>
    <w:p w14:paraId="140A4C76" w14:textId="77777777" w:rsidR="00EC5777" w:rsidRPr="005A2761" w:rsidRDefault="00EC5777" w:rsidP="00EC5777">
      <w:pPr>
        <w:pStyle w:val="Nagwek1"/>
        <w:rPr>
          <w:lang w:val="en-US"/>
        </w:rPr>
      </w:pPr>
      <w:r w:rsidRPr="005A2761">
        <w:rPr>
          <w:lang w:val="en-US"/>
        </w:rPr>
        <w:t>§ 1</w:t>
      </w:r>
    </w:p>
    <w:p w14:paraId="6A23F68C" w14:textId="77777777" w:rsidR="00EC5777" w:rsidRPr="005A2761" w:rsidRDefault="00EC5777" w:rsidP="00EC5777">
      <w:pPr>
        <w:pStyle w:val="Nagwek1"/>
        <w:rPr>
          <w:lang w:val="en-US"/>
        </w:rPr>
      </w:pPr>
      <w:r w:rsidRPr="005A2761">
        <w:rPr>
          <w:lang w:val="en-US"/>
        </w:rPr>
        <w:t>(DEFINITIONS)</w:t>
      </w:r>
    </w:p>
    <w:p w14:paraId="00B65518" w14:textId="77777777" w:rsidR="00EC5777" w:rsidRPr="005A2761" w:rsidRDefault="00EC5777" w:rsidP="00EC5777">
      <w:pPr>
        <w:spacing w:line="360" w:lineRule="auto"/>
        <w:rPr>
          <w:rFonts w:ascii="Calibri" w:hAnsi="Calibri" w:cs="Calibri"/>
          <w:sz w:val="24"/>
          <w:szCs w:val="24"/>
          <w:lang w:val="en-US"/>
        </w:rPr>
      </w:pPr>
      <w:r w:rsidRPr="005A2761">
        <w:rPr>
          <w:rFonts w:ascii="Calibri" w:hAnsi="Calibri" w:cs="Calibri"/>
          <w:sz w:val="24"/>
          <w:szCs w:val="24"/>
          <w:lang w:val="en-US"/>
        </w:rPr>
        <w:t>The parties agree that the expressions used in this agreement shall have the following meanings:</w:t>
      </w:r>
    </w:p>
    <w:p w14:paraId="6DEB3356" w14:textId="542AEE4B" w:rsidR="00EC5777" w:rsidRPr="00C1442C" w:rsidRDefault="00EC5777" w:rsidP="00EC5777">
      <w:pPr>
        <w:pStyle w:val="Akapitzlist"/>
        <w:numPr>
          <w:ilvl w:val="0"/>
          <w:numId w:val="8"/>
        </w:numPr>
        <w:spacing w:line="360" w:lineRule="auto"/>
        <w:ind w:left="567" w:hanging="283"/>
        <w:rPr>
          <w:rFonts w:ascii="Calibri" w:hAnsi="Calibri" w:cs="Calibri"/>
          <w:color w:val="auto"/>
          <w:sz w:val="24"/>
          <w:szCs w:val="24"/>
          <w:lang w:val="en-US"/>
        </w:rPr>
      </w:pPr>
      <w:r w:rsidRPr="00C1442C">
        <w:rPr>
          <w:rFonts w:ascii="Calibri" w:hAnsi="Calibri" w:cs="Calibri"/>
          <w:color w:val="auto"/>
          <w:sz w:val="24"/>
          <w:szCs w:val="24"/>
          <w:lang w:val="en-US"/>
        </w:rPr>
        <w:t xml:space="preserve">Partners of the Polish </w:t>
      </w:r>
      <w:r w:rsidR="00775413">
        <w:rPr>
          <w:rFonts w:ascii="Calibri" w:hAnsi="Calibri" w:cs="Calibri"/>
          <w:color w:val="auto"/>
          <w:sz w:val="24"/>
          <w:szCs w:val="24"/>
          <w:lang w:val="en-US"/>
        </w:rPr>
        <w:t xml:space="preserve">Platform </w:t>
      </w:r>
      <w:r w:rsidR="005D54A7">
        <w:rPr>
          <w:rFonts w:ascii="Calibri" w:hAnsi="Calibri" w:cs="Calibri"/>
          <w:color w:val="auto"/>
          <w:sz w:val="24"/>
          <w:szCs w:val="24"/>
          <w:lang w:val="en-US"/>
        </w:rPr>
        <w:t xml:space="preserve">of Medical Research </w:t>
      </w:r>
      <w:r w:rsidRPr="00C1442C">
        <w:rPr>
          <w:rFonts w:ascii="Calibri" w:hAnsi="Calibri" w:cs="Calibri"/>
          <w:color w:val="auto"/>
          <w:sz w:val="24"/>
          <w:szCs w:val="24"/>
          <w:lang w:val="en-US"/>
        </w:rPr>
        <w:t xml:space="preserve">Project (PPM Project Partners) - means collectively all Partners of the Polish </w:t>
      </w:r>
      <w:r w:rsidR="00775413">
        <w:rPr>
          <w:rFonts w:ascii="Calibri" w:hAnsi="Calibri" w:cs="Calibri"/>
          <w:color w:val="auto"/>
          <w:sz w:val="24"/>
          <w:szCs w:val="24"/>
          <w:lang w:val="en-US"/>
        </w:rPr>
        <w:t xml:space="preserve">Platform </w:t>
      </w:r>
      <w:r w:rsidR="005D54A7">
        <w:rPr>
          <w:rFonts w:ascii="Calibri" w:hAnsi="Calibri" w:cs="Calibri"/>
          <w:color w:val="auto"/>
          <w:sz w:val="24"/>
          <w:szCs w:val="24"/>
          <w:lang w:val="en-US"/>
        </w:rPr>
        <w:t xml:space="preserve">of Medical Research </w:t>
      </w:r>
      <w:r w:rsidRPr="00C1442C">
        <w:rPr>
          <w:rFonts w:ascii="Calibri" w:hAnsi="Calibri" w:cs="Calibri"/>
          <w:color w:val="auto"/>
          <w:sz w:val="24"/>
          <w:szCs w:val="24"/>
          <w:lang w:val="en-US"/>
        </w:rPr>
        <w:t>Project (PPM Project Partners), namely: Wrocław Medical University, Medical University of Białystok, Medical University of Gdańsk, Medical University of Silesia, Medical University of Lublin, Pomeranian Medical University in Szczecin, Medical University of Warsaw, Nofer Institute of Occupational Medicine;</w:t>
      </w:r>
    </w:p>
    <w:p w14:paraId="731D5E3B" w14:textId="74D71A49" w:rsidR="00EC5777" w:rsidRPr="005A2761" w:rsidRDefault="00EC5777" w:rsidP="00EC5777">
      <w:pPr>
        <w:pStyle w:val="Akapitzlist"/>
        <w:numPr>
          <w:ilvl w:val="0"/>
          <w:numId w:val="8"/>
        </w:numPr>
        <w:spacing w:line="360" w:lineRule="auto"/>
        <w:ind w:left="567" w:hanging="283"/>
        <w:rPr>
          <w:rFonts w:ascii="Calibri" w:hAnsi="Calibri" w:cs="Calibri"/>
          <w:color w:val="auto"/>
          <w:sz w:val="24"/>
          <w:szCs w:val="24"/>
          <w:lang w:val="en-US"/>
        </w:rPr>
      </w:pPr>
      <w:r>
        <w:rPr>
          <w:rFonts w:ascii="Calibri" w:hAnsi="Calibri" w:cs="Calibri"/>
          <w:color w:val="auto"/>
          <w:sz w:val="24"/>
          <w:szCs w:val="24"/>
          <w:lang w:val="en-US"/>
        </w:rPr>
        <w:lastRenderedPageBreak/>
        <w:t>Adapted material</w:t>
      </w:r>
      <w:r w:rsidRPr="005A2761">
        <w:rPr>
          <w:rFonts w:ascii="Calibri" w:hAnsi="Calibri" w:cs="Calibri"/>
          <w:color w:val="auto"/>
          <w:sz w:val="24"/>
          <w:szCs w:val="24"/>
          <w:lang w:val="en-US"/>
        </w:rPr>
        <w:t xml:space="preserve"> - </w:t>
      </w:r>
      <w:r w:rsidRPr="00316546">
        <w:rPr>
          <w:rFonts w:ascii="Calibri" w:hAnsi="Calibri" w:cs="Calibri"/>
          <w:color w:val="auto"/>
          <w:sz w:val="24"/>
          <w:szCs w:val="24"/>
          <w:lang w:val="en-US"/>
        </w:rPr>
        <w:t xml:space="preserve">any development of the </w:t>
      </w:r>
      <w:r w:rsidR="00775413">
        <w:rPr>
          <w:rFonts w:ascii="Calibri" w:hAnsi="Calibri" w:cs="Calibri"/>
          <w:color w:val="auto"/>
          <w:sz w:val="24"/>
          <w:szCs w:val="24"/>
          <w:lang w:val="en-US"/>
        </w:rPr>
        <w:t xml:space="preserve">licensed </w:t>
      </w:r>
      <w:r w:rsidRPr="00316546">
        <w:rPr>
          <w:rFonts w:ascii="Calibri" w:hAnsi="Calibri" w:cs="Calibri"/>
          <w:color w:val="auto"/>
          <w:sz w:val="24"/>
          <w:szCs w:val="24"/>
          <w:lang w:val="en-US"/>
        </w:rPr>
        <w:t xml:space="preserve">Material, in particular, translation, </w:t>
      </w:r>
      <w:r>
        <w:rPr>
          <w:rFonts w:ascii="Calibri" w:hAnsi="Calibri" w:cs="Calibri"/>
          <w:color w:val="auto"/>
          <w:sz w:val="24"/>
          <w:szCs w:val="24"/>
          <w:lang w:val="en-US"/>
        </w:rPr>
        <w:t>modification</w:t>
      </w:r>
      <w:r w:rsidRPr="00316546">
        <w:rPr>
          <w:rFonts w:ascii="Calibri" w:hAnsi="Calibri" w:cs="Calibri"/>
          <w:color w:val="auto"/>
          <w:sz w:val="24"/>
          <w:szCs w:val="24"/>
          <w:lang w:val="en-US"/>
        </w:rPr>
        <w:t>, adaptation, arrangement, change, transformation or other modification constituting the subject matter of copyright</w:t>
      </w:r>
      <w:r w:rsidRPr="005A2761">
        <w:rPr>
          <w:rFonts w:ascii="Calibri" w:hAnsi="Calibri" w:cs="Calibri"/>
          <w:color w:val="auto"/>
          <w:sz w:val="24"/>
          <w:szCs w:val="24"/>
          <w:lang w:val="en-US"/>
        </w:rPr>
        <w:t>;</w:t>
      </w:r>
    </w:p>
    <w:p w14:paraId="48B4E9B4" w14:textId="6DD25BA6" w:rsidR="00EC5777" w:rsidRPr="005A2761" w:rsidRDefault="00EC5777" w:rsidP="00EC5777">
      <w:pPr>
        <w:pStyle w:val="Akapitzlist"/>
        <w:numPr>
          <w:ilvl w:val="0"/>
          <w:numId w:val="8"/>
        </w:numPr>
        <w:spacing w:line="360" w:lineRule="auto"/>
        <w:ind w:left="567" w:hanging="283"/>
        <w:rPr>
          <w:rFonts w:ascii="Calibri" w:hAnsi="Calibri" w:cs="Calibri"/>
          <w:color w:val="auto"/>
          <w:sz w:val="24"/>
          <w:szCs w:val="24"/>
          <w:lang w:val="en-US"/>
        </w:rPr>
      </w:pPr>
      <w:r w:rsidRPr="005A2761">
        <w:rPr>
          <w:rFonts w:ascii="Calibri" w:hAnsi="Calibri" w:cs="Calibri"/>
          <w:color w:val="auto"/>
          <w:sz w:val="24"/>
          <w:szCs w:val="24"/>
          <w:lang w:val="en-US"/>
        </w:rPr>
        <w:t xml:space="preserve">Copyright - </w:t>
      </w:r>
      <w:r w:rsidRPr="00316546">
        <w:rPr>
          <w:rFonts w:ascii="Calibri" w:hAnsi="Calibri" w:cs="Calibri"/>
          <w:color w:val="auto"/>
          <w:sz w:val="24"/>
          <w:szCs w:val="24"/>
          <w:lang w:val="en-US"/>
        </w:rPr>
        <w:t xml:space="preserve">means economic copyright consisting of the exclusive right to use and distribute the </w:t>
      </w:r>
      <w:r w:rsidR="00775413">
        <w:rPr>
          <w:rFonts w:ascii="Calibri" w:hAnsi="Calibri" w:cs="Calibri"/>
          <w:color w:val="auto"/>
          <w:sz w:val="24"/>
          <w:szCs w:val="24"/>
          <w:lang w:val="en-US"/>
        </w:rPr>
        <w:t xml:space="preserve">licensed </w:t>
      </w:r>
      <w:r w:rsidRPr="00316546">
        <w:rPr>
          <w:rFonts w:ascii="Calibri" w:hAnsi="Calibri" w:cs="Calibri"/>
          <w:color w:val="auto"/>
          <w:sz w:val="24"/>
          <w:szCs w:val="24"/>
          <w:lang w:val="en-US"/>
        </w:rPr>
        <w:t xml:space="preserve">Material in all fields of exploitation and to be remunerated for the use of the </w:t>
      </w:r>
      <w:r w:rsidR="00775413">
        <w:rPr>
          <w:rFonts w:ascii="Calibri" w:hAnsi="Calibri" w:cs="Calibri"/>
          <w:color w:val="auto"/>
          <w:sz w:val="24"/>
          <w:szCs w:val="24"/>
          <w:lang w:val="en-US"/>
        </w:rPr>
        <w:t xml:space="preserve">licensed </w:t>
      </w:r>
      <w:r w:rsidRPr="00316546">
        <w:rPr>
          <w:rFonts w:ascii="Calibri" w:hAnsi="Calibri" w:cs="Calibri"/>
          <w:color w:val="auto"/>
          <w:sz w:val="24"/>
          <w:szCs w:val="24"/>
          <w:lang w:val="en-US"/>
        </w:rPr>
        <w:t>Material</w:t>
      </w:r>
      <w:r>
        <w:rPr>
          <w:rFonts w:ascii="Calibri" w:hAnsi="Calibri" w:cs="Calibri"/>
          <w:color w:val="auto"/>
          <w:sz w:val="24"/>
          <w:szCs w:val="24"/>
          <w:lang w:val="en-US"/>
        </w:rPr>
        <w:t>;</w:t>
      </w:r>
    </w:p>
    <w:p w14:paraId="5F768A5C" w14:textId="002EAA4C" w:rsidR="00EC5777" w:rsidRPr="00316546" w:rsidRDefault="00EC5777" w:rsidP="00EC5777">
      <w:pPr>
        <w:pStyle w:val="Akapitzlist"/>
        <w:numPr>
          <w:ilvl w:val="0"/>
          <w:numId w:val="8"/>
        </w:numPr>
        <w:spacing w:line="360" w:lineRule="auto"/>
        <w:ind w:left="709" w:hanging="349"/>
        <w:rPr>
          <w:rFonts w:ascii="Calibri" w:hAnsi="Calibri" w:cs="Calibri"/>
          <w:color w:val="auto"/>
          <w:sz w:val="24"/>
          <w:szCs w:val="24"/>
          <w:lang w:val="en-US"/>
        </w:rPr>
      </w:pPr>
      <w:r w:rsidRPr="005A2761">
        <w:rPr>
          <w:rFonts w:ascii="Calibri" w:hAnsi="Calibri" w:cs="Calibri"/>
          <w:color w:val="auto"/>
          <w:sz w:val="24"/>
          <w:szCs w:val="24"/>
          <w:lang w:val="en-US"/>
        </w:rPr>
        <w:t xml:space="preserve">Related rights - </w:t>
      </w:r>
      <w:r w:rsidRPr="00316546">
        <w:rPr>
          <w:rFonts w:ascii="Calibri" w:hAnsi="Calibri" w:cs="Calibri"/>
          <w:color w:val="auto"/>
          <w:sz w:val="24"/>
          <w:szCs w:val="24"/>
          <w:lang w:val="en-US"/>
        </w:rPr>
        <w:t>the rights specified in Chapter 11 of the Act of Feb</w:t>
      </w:r>
      <w:r w:rsidR="00775413">
        <w:rPr>
          <w:rFonts w:ascii="Calibri" w:hAnsi="Calibri" w:cs="Calibri"/>
          <w:color w:val="auto"/>
          <w:sz w:val="24"/>
          <w:szCs w:val="24"/>
          <w:lang w:val="en-US"/>
        </w:rPr>
        <w:t xml:space="preserve">ruary 4, 1994 </w:t>
      </w:r>
      <w:r w:rsidRPr="00316546">
        <w:rPr>
          <w:rFonts w:ascii="Calibri" w:hAnsi="Calibri" w:cs="Calibri"/>
          <w:sz w:val="24"/>
          <w:szCs w:val="24"/>
          <w:lang w:val="en-US"/>
        </w:rPr>
        <w:t>on Copyright and Related Rights (Journal of Laws of 2019, item 1231, as amended).</w:t>
      </w:r>
    </w:p>
    <w:p w14:paraId="61A6E1CF" w14:textId="787B0763" w:rsidR="00EC5777" w:rsidRPr="005A2761" w:rsidRDefault="00EC5777" w:rsidP="00EC5777">
      <w:pPr>
        <w:pStyle w:val="Akapitzlist"/>
        <w:numPr>
          <w:ilvl w:val="0"/>
          <w:numId w:val="8"/>
        </w:numPr>
        <w:spacing w:line="360" w:lineRule="auto"/>
        <w:ind w:left="567" w:hanging="283"/>
        <w:rPr>
          <w:rFonts w:ascii="Calibri" w:hAnsi="Calibri" w:cs="Calibri"/>
          <w:color w:val="auto"/>
          <w:sz w:val="24"/>
          <w:szCs w:val="24"/>
          <w:lang w:val="en-US"/>
        </w:rPr>
      </w:pPr>
      <w:r w:rsidRPr="005A2761">
        <w:rPr>
          <w:rFonts w:ascii="Calibri" w:hAnsi="Calibri" w:cs="Calibri"/>
          <w:color w:val="auto"/>
          <w:sz w:val="24"/>
          <w:szCs w:val="24"/>
          <w:lang w:val="en-US"/>
        </w:rPr>
        <w:t xml:space="preserve">Publication - </w:t>
      </w:r>
      <w:r>
        <w:rPr>
          <w:rFonts w:ascii="Calibri" w:hAnsi="Calibri" w:cs="Calibri"/>
          <w:color w:val="auto"/>
          <w:sz w:val="24"/>
          <w:szCs w:val="24"/>
          <w:lang w:val="en-US"/>
        </w:rPr>
        <w:t xml:space="preserve">a </w:t>
      </w:r>
      <w:r w:rsidRPr="005A2761">
        <w:rPr>
          <w:rFonts w:ascii="Calibri" w:hAnsi="Calibri" w:cs="Calibri"/>
          <w:color w:val="auto"/>
          <w:sz w:val="24"/>
          <w:szCs w:val="24"/>
          <w:lang w:val="en-US"/>
        </w:rPr>
        <w:t xml:space="preserve">published </w:t>
      </w:r>
      <w:r w:rsidR="00775413">
        <w:rPr>
          <w:rFonts w:ascii="Calibri" w:hAnsi="Calibri" w:cs="Calibri"/>
          <w:color w:val="auto"/>
          <w:sz w:val="24"/>
          <w:szCs w:val="24"/>
          <w:lang w:val="en-US"/>
        </w:rPr>
        <w:t xml:space="preserve">licensed </w:t>
      </w:r>
      <w:r>
        <w:rPr>
          <w:rFonts w:ascii="Calibri" w:hAnsi="Calibri" w:cs="Calibri"/>
          <w:color w:val="auto"/>
          <w:sz w:val="24"/>
          <w:szCs w:val="24"/>
          <w:lang w:val="en-US"/>
        </w:rPr>
        <w:t>Material</w:t>
      </w:r>
      <w:r w:rsidRPr="005A2761">
        <w:rPr>
          <w:rFonts w:ascii="Calibri" w:hAnsi="Calibri" w:cs="Calibri"/>
          <w:color w:val="auto"/>
          <w:sz w:val="24"/>
          <w:szCs w:val="24"/>
          <w:lang w:val="en-US"/>
        </w:rPr>
        <w:t xml:space="preserve"> that has been reproduced with the authorization of the </w:t>
      </w:r>
      <w:r w:rsidRPr="005A2761">
        <w:rPr>
          <w:rFonts w:ascii="Calibri" w:hAnsi="Calibri" w:cs="Calibri"/>
          <w:bCs/>
          <w:color w:val="auto"/>
          <w:sz w:val="24"/>
          <w:szCs w:val="24"/>
          <w:lang w:val="en-US"/>
        </w:rPr>
        <w:t xml:space="preserve">Author </w:t>
      </w:r>
      <w:r w:rsidRPr="005A2761">
        <w:rPr>
          <w:rFonts w:ascii="Calibri" w:eastAsia="Times New Roman" w:hAnsi="Calibri" w:cs="Calibri"/>
          <w:color w:val="auto"/>
          <w:sz w:val="24"/>
          <w:szCs w:val="24"/>
          <w:lang w:val="en-US"/>
        </w:rPr>
        <w:t xml:space="preserve">/ Creator </w:t>
      </w:r>
      <w:r w:rsidRPr="005A2761">
        <w:rPr>
          <w:rFonts w:ascii="Calibri" w:hAnsi="Calibri" w:cs="Calibri"/>
          <w:color w:val="auto"/>
          <w:sz w:val="24"/>
          <w:szCs w:val="24"/>
          <w:lang w:val="en-US"/>
        </w:rPr>
        <w:t xml:space="preserve">and copies of which have been made available to the public or </w:t>
      </w:r>
      <w:r>
        <w:rPr>
          <w:rFonts w:ascii="Calibri" w:hAnsi="Calibri" w:cs="Calibri"/>
          <w:color w:val="auto"/>
          <w:sz w:val="24"/>
          <w:szCs w:val="24"/>
          <w:lang w:val="en-US"/>
        </w:rPr>
        <w:t xml:space="preserve">a </w:t>
      </w:r>
      <w:r w:rsidRPr="005A2761">
        <w:rPr>
          <w:rFonts w:ascii="Calibri" w:hAnsi="Calibri" w:cs="Calibri"/>
          <w:color w:val="auto"/>
          <w:sz w:val="24"/>
          <w:szCs w:val="24"/>
          <w:lang w:val="en-US"/>
        </w:rPr>
        <w:t xml:space="preserve">distributed </w:t>
      </w:r>
      <w:r w:rsidR="0033037A">
        <w:rPr>
          <w:rFonts w:ascii="Calibri" w:hAnsi="Calibri" w:cs="Calibri"/>
          <w:color w:val="auto"/>
          <w:sz w:val="24"/>
          <w:szCs w:val="24"/>
          <w:lang w:val="en-US"/>
        </w:rPr>
        <w:t xml:space="preserve">licensed </w:t>
      </w:r>
      <w:r>
        <w:rPr>
          <w:rFonts w:ascii="Calibri" w:hAnsi="Calibri" w:cs="Calibri"/>
          <w:color w:val="auto"/>
          <w:sz w:val="24"/>
          <w:szCs w:val="24"/>
          <w:lang w:val="en-US"/>
        </w:rPr>
        <w:t>Material</w:t>
      </w:r>
      <w:r w:rsidRPr="005A2761">
        <w:rPr>
          <w:rFonts w:ascii="Calibri" w:hAnsi="Calibri" w:cs="Calibri"/>
          <w:color w:val="auto"/>
          <w:sz w:val="24"/>
          <w:szCs w:val="24"/>
          <w:lang w:val="en-US"/>
        </w:rPr>
        <w:t xml:space="preserve"> made available to the public in such a way that anyone can have access to it at a time and place of their choosing. Publications are</w:t>
      </w:r>
      <w:r>
        <w:rPr>
          <w:rFonts w:ascii="Calibri" w:hAnsi="Calibri" w:cs="Calibri"/>
          <w:color w:val="auto"/>
          <w:sz w:val="24"/>
          <w:szCs w:val="24"/>
          <w:lang w:val="en-US"/>
        </w:rPr>
        <w:t xml:space="preserve"> </w:t>
      </w:r>
      <w:r w:rsidRPr="005A2761">
        <w:rPr>
          <w:rFonts w:ascii="Calibri" w:hAnsi="Calibri" w:cs="Calibri"/>
          <w:color w:val="auto"/>
          <w:sz w:val="24"/>
          <w:szCs w:val="24"/>
          <w:lang w:val="en-US"/>
        </w:rPr>
        <w:t>in particular: publications in scientific journals, publications in peer-reviewed conference materials, scientific monographs, chapters in scientific monographs, doctoral dissertations, dissertations;</w:t>
      </w:r>
    </w:p>
    <w:p w14:paraId="5A319BBD" w14:textId="25EC36D3" w:rsidR="00EC5777" w:rsidRPr="005A2761" w:rsidRDefault="00EC5777" w:rsidP="00EC5777">
      <w:pPr>
        <w:pStyle w:val="Akapitzlist"/>
        <w:numPr>
          <w:ilvl w:val="0"/>
          <w:numId w:val="8"/>
        </w:numPr>
        <w:spacing w:line="360" w:lineRule="auto"/>
        <w:ind w:left="567" w:hanging="283"/>
        <w:rPr>
          <w:rFonts w:ascii="Calibri" w:hAnsi="Calibri" w:cs="Calibri"/>
          <w:color w:val="auto"/>
          <w:sz w:val="24"/>
          <w:szCs w:val="24"/>
          <w:lang w:val="en-US"/>
        </w:rPr>
      </w:pPr>
      <w:r w:rsidRPr="00957225">
        <w:rPr>
          <w:rFonts w:ascii="Calibri" w:hAnsi="Calibri" w:cs="Calibri"/>
          <w:bCs/>
          <w:color w:val="auto"/>
          <w:sz w:val="24"/>
          <w:szCs w:val="24"/>
          <w:lang w:val="en-US"/>
        </w:rPr>
        <w:t>Repository of the Pol</w:t>
      </w:r>
      <w:r w:rsidR="005D54A7">
        <w:rPr>
          <w:rFonts w:ascii="Calibri" w:hAnsi="Calibri" w:cs="Calibri"/>
          <w:bCs/>
          <w:color w:val="auto"/>
          <w:sz w:val="24"/>
          <w:szCs w:val="24"/>
          <w:lang w:val="en-US"/>
        </w:rPr>
        <w:t xml:space="preserve">ish </w:t>
      </w:r>
      <w:r w:rsidR="0033037A">
        <w:rPr>
          <w:rFonts w:ascii="Calibri" w:hAnsi="Calibri" w:cs="Calibri"/>
          <w:bCs/>
          <w:color w:val="auto"/>
          <w:sz w:val="24"/>
          <w:szCs w:val="24"/>
          <w:lang w:val="en-US"/>
        </w:rPr>
        <w:t>Platform</w:t>
      </w:r>
      <w:r w:rsidR="005D54A7">
        <w:rPr>
          <w:rFonts w:ascii="Calibri" w:hAnsi="Calibri" w:cs="Calibri"/>
          <w:bCs/>
          <w:color w:val="auto"/>
          <w:sz w:val="24"/>
          <w:szCs w:val="24"/>
          <w:lang w:val="en-US"/>
        </w:rPr>
        <w:t xml:space="preserve"> of Medical Research</w:t>
      </w:r>
      <w:r w:rsidRPr="00957225">
        <w:rPr>
          <w:rFonts w:ascii="Calibri" w:hAnsi="Calibri" w:cs="Calibri"/>
          <w:bCs/>
          <w:color w:val="auto"/>
          <w:sz w:val="24"/>
          <w:szCs w:val="24"/>
          <w:lang w:val="en-US"/>
        </w:rPr>
        <w:t xml:space="preserve"> (PPM Repository</w:t>
      </w:r>
      <w:r w:rsidRPr="005A2761">
        <w:rPr>
          <w:rFonts w:ascii="Calibri" w:hAnsi="Calibri" w:cs="Calibri"/>
          <w:b/>
          <w:color w:val="auto"/>
          <w:sz w:val="24"/>
          <w:szCs w:val="24"/>
          <w:lang w:val="en-US"/>
        </w:rPr>
        <w:t xml:space="preserve">) </w:t>
      </w:r>
      <w:r w:rsidRPr="005A2761">
        <w:rPr>
          <w:rFonts w:ascii="Calibri" w:hAnsi="Calibri" w:cs="Calibri"/>
          <w:color w:val="auto"/>
          <w:sz w:val="24"/>
          <w:szCs w:val="24"/>
          <w:lang w:val="en-US"/>
        </w:rPr>
        <w:t xml:space="preserve">- an IT tool for making the </w:t>
      </w:r>
      <w:r>
        <w:rPr>
          <w:rFonts w:ascii="Calibri" w:hAnsi="Calibri" w:cs="Calibri"/>
          <w:color w:val="auto"/>
          <w:sz w:val="24"/>
          <w:szCs w:val="24"/>
          <w:lang w:val="en-US"/>
        </w:rPr>
        <w:t>academic achievement</w:t>
      </w:r>
      <w:r w:rsidRPr="005A2761">
        <w:rPr>
          <w:rFonts w:ascii="Calibri" w:hAnsi="Calibri" w:cs="Calibri"/>
          <w:color w:val="auto"/>
          <w:sz w:val="24"/>
          <w:szCs w:val="24"/>
          <w:lang w:val="en-US"/>
        </w:rPr>
        <w:t xml:space="preserve"> of </w:t>
      </w:r>
      <w:r w:rsidRPr="005A2761">
        <w:rPr>
          <w:rFonts w:ascii="Calibri" w:hAnsi="Calibri" w:cs="Calibri"/>
          <w:bCs/>
          <w:color w:val="auto"/>
          <w:sz w:val="24"/>
          <w:szCs w:val="24"/>
          <w:lang w:val="en-US"/>
        </w:rPr>
        <w:t xml:space="preserve">PPM Project Partners </w:t>
      </w:r>
      <w:r w:rsidRPr="005A2761">
        <w:rPr>
          <w:rFonts w:ascii="Calibri" w:hAnsi="Calibri" w:cs="Calibri"/>
          <w:color w:val="auto"/>
          <w:sz w:val="24"/>
          <w:szCs w:val="24"/>
          <w:lang w:val="en-US"/>
        </w:rPr>
        <w:t>deposited and stored in Local Repositories available to the public;</w:t>
      </w:r>
    </w:p>
    <w:p w14:paraId="3C307DD3" w14:textId="77777777" w:rsidR="00EC5777" w:rsidRPr="005A2761" w:rsidRDefault="00EC5777" w:rsidP="00EC5777">
      <w:pPr>
        <w:pStyle w:val="Akapitzlist"/>
        <w:numPr>
          <w:ilvl w:val="0"/>
          <w:numId w:val="8"/>
        </w:numPr>
        <w:spacing w:line="360" w:lineRule="auto"/>
        <w:ind w:left="567" w:hanging="283"/>
        <w:rPr>
          <w:rFonts w:ascii="Calibri" w:hAnsi="Calibri" w:cs="Calibri"/>
          <w:color w:val="auto"/>
          <w:sz w:val="24"/>
          <w:szCs w:val="24"/>
          <w:lang w:val="en-US"/>
        </w:rPr>
      </w:pPr>
      <w:r w:rsidRPr="00957225">
        <w:rPr>
          <w:rFonts w:ascii="Calibri" w:hAnsi="Calibri" w:cs="Calibri"/>
          <w:bCs/>
          <w:color w:val="auto"/>
          <w:sz w:val="24"/>
          <w:szCs w:val="24"/>
          <w:lang w:val="en-US"/>
        </w:rPr>
        <w:t>PPM Local Repository (Repository of the Medical University of in Bialystok)</w:t>
      </w:r>
      <w:r w:rsidRPr="005A2761">
        <w:rPr>
          <w:rFonts w:ascii="Calibri" w:hAnsi="Calibri" w:cs="Calibri"/>
          <w:b/>
          <w:color w:val="auto"/>
          <w:sz w:val="24"/>
          <w:szCs w:val="24"/>
          <w:lang w:val="en-US"/>
        </w:rPr>
        <w:t xml:space="preserve"> </w:t>
      </w:r>
      <w:r w:rsidRPr="005A2761">
        <w:rPr>
          <w:rFonts w:ascii="Calibri" w:hAnsi="Calibri" w:cs="Calibri"/>
          <w:color w:val="auto"/>
          <w:sz w:val="24"/>
          <w:szCs w:val="24"/>
          <w:lang w:val="en-US"/>
        </w:rPr>
        <w:t xml:space="preserve">- an IT tool for depositing, storing and making the </w:t>
      </w:r>
      <w:r>
        <w:rPr>
          <w:rFonts w:ascii="Calibri" w:hAnsi="Calibri" w:cs="Calibri"/>
          <w:color w:val="auto"/>
          <w:sz w:val="24"/>
          <w:szCs w:val="24"/>
          <w:lang w:val="en-US"/>
        </w:rPr>
        <w:t>academic achievement</w:t>
      </w:r>
      <w:r w:rsidRPr="005A2761">
        <w:rPr>
          <w:rFonts w:ascii="Calibri" w:hAnsi="Calibri" w:cs="Calibri"/>
          <w:color w:val="auto"/>
          <w:sz w:val="24"/>
          <w:szCs w:val="24"/>
          <w:lang w:val="en-US"/>
        </w:rPr>
        <w:t xml:space="preserve"> of the PPM </w:t>
      </w:r>
      <w:r w:rsidRPr="005A2761">
        <w:rPr>
          <w:rFonts w:ascii="Calibri" w:hAnsi="Calibri" w:cs="Calibri"/>
          <w:bCs/>
          <w:color w:val="auto"/>
          <w:sz w:val="24"/>
          <w:szCs w:val="24"/>
          <w:lang w:val="en-US"/>
        </w:rPr>
        <w:t>Project Partner</w:t>
      </w:r>
      <w:r>
        <w:rPr>
          <w:rFonts w:ascii="Calibri" w:hAnsi="Calibri" w:cs="Calibri"/>
          <w:bCs/>
          <w:color w:val="auto"/>
          <w:sz w:val="24"/>
          <w:szCs w:val="24"/>
          <w:lang w:val="en-US"/>
        </w:rPr>
        <w:t xml:space="preserve"> </w:t>
      </w:r>
      <w:r w:rsidRPr="005A2761">
        <w:rPr>
          <w:rFonts w:ascii="Calibri" w:hAnsi="Calibri" w:cs="Calibri"/>
          <w:color w:val="auto"/>
          <w:sz w:val="24"/>
          <w:szCs w:val="24"/>
          <w:lang w:val="en-US"/>
        </w:rPr>
        <w:t>available</w:t>
      </w:r>
      <w:r w:rsidRPr="005A2761">
        <w:rPr>
          <w:rFonts w:ascii="Calibri" w:hAnsi="Calibri" w:cs="Calibri"/>
          <w:bCs/>
          <w:color w:val="auto"/>
          <w:sz w:val="24"/>
          <w:szCs w:val="24"/>
          <w:lang w:val="en-US"/>
        </w:rPr>
        <w:t xml:space="preserve"> </w:t>
      </w:r>
      <w:r w:rsidRPr="005A2761">
        <w:rPr>
          <w:rFonts w:ascii="Calibri" w:hAnsi="Calibri" w:cs="Calibri"/>
          <w:color w:val="auto"/>
          <w:sz w:val="24"/>
          <w:szCs w:val="24"/>
          <w:lang w:val="en-US"/>
        </w:rPr>
        <w:t>in such a way that anyone can access it at a place and time of their choosing under the terms of the Creative Commons open license;</w:t>
      </w:r>
    </w:p>
    <w:p w14:paraId="2B57CB2A" w14:textId="77777777" w:rsidR="00EC5777" w:rsidRPr="00957225" w:rsidRDefault="00EC5777" w:rsidP="00EC5777">
      <w:pPr>
        <w:pStyle w:val="Akapitzlist"/>
        <w:numPr>
          <w:ilvl w:val="0"/>
          <w:numId w:val="8"/>
        </w:numPr>
        <w:spacing w:after="200" w:line="360" w:lineRule="auto"/>
        <w:ind w:left="568" w:hanging="284"/>
        <w:contextualSpacing w:val="0"/>
        <w:rPr>
          <w:rFonts w:ascii="Calibri" w:hAnsi="Calibri" w:cs="Calibri"/>
          <w:color w:val="auto"/>
          <w:sz w:val="24"/>
          <w:szCs w:val="24"/>
          <w:lang w:val="en-US"/>
        </w:rPr>
      </w:pPr>
      <w:r w:rsidRPr="005A2761">
        <w:rPr>
          <w:rFonts w:ascii="Calibri" w:hAnsi="Calibri" w:cs="Calibri"/>
          <w:color w:val="auto"/>
          <w:sz w:val="24"/>
          <w:szCs w:val="24"/>
          <w:lang w:val="en-US"/>
        </w:rPr>
        <w:t xml:space="preserve">Law </w:t>
      </w:r>
      <w:r w:rsidRPr="005A2761">
        <w:rPr>
          <w:rFonts w:ascii="Calibri" w:hAnsi="Calibri" w:cs="Calibri"/>
          <w:bCs/>
          <w:color w:val="auto"/>
          <w:sz w:val="24"/>
          <w:szCs w:val="24"/>
          <w:lang w:val="en-US"/>
        </w:rPr>
        <w:t xml:space="preserve">- </w:t>
      </w:r>
      <w:r w:rsidRPr="00957225">
        <w:rPr>
          <w:rFonts w:ascii="Calibri" w:hAnsi="Calibri" w:cs="Calibri"/>
          <w:bCs/>
          <w:color w:val="auto"/>
          <w:sz w:val="24"/>
          <w:szCs w:val="24"/>
          <w:lang w:val="en-US"/>
        </w:rPr>
        <w:t>means the Law on copyright and related rights of February 4, 1994 (Journal of Laws of 2019, item 1231, as amended</w:t>
      </w:r>
      <w:r w:rsidRPr="005A2761">
        <w:rPr>
          <w:rFonts w:ascii="Calibri" w:eastAsia="Times New Roman" w:hAnsi="Calibri" w:cs="Calibri"/>
          <w:color w:val="auto"/>
          <w:sz w:val="24"/>
          <w:szCs w:val="24"/>
          <w:lang w:val="en-US"/>
        </w:rPr>
        <w:t>).</w:t>
      </w:r>
    </w:p>
    <w:p w14:paraId="6219D6FC" w14:textId="77777777" w:rsidR="00EC5777" w:rsidRPr="005A2761" w:rsidRDefault="00EC5777" w:rsidP="00EC5777">
      <w:pPr>
        <w:pStyle w:val="Nagwek1"/>
        <w:rPr>
          <w:lang w:val="en-US"/>
        </w:rPr>
      </w:pPr>
      <w:r w:rsidRPr="005A2761">
        <w:rPr>
          <w:lang w:val="en-US"/>
        </w:rPr>
        <w:t>§ 2</w:t>
      </w:r>
    </w:p>
    <w:p w14:paraId="14595B64" w14:textId="77777777" w:rsidR="00EC5777" w:rsidRPr="005A2761" w:rsidRDefault="00EC5777" w:rsidP="00EC5777">
      <w:pPr>
        <w:pStyle w:val="Nagwek1"/>
        <w:rPr>
          <w:lang w:val="en-US"/>
        </w:rPr>
      </w:pPr>
      <w:r w:rsidRPr="005A2761">
        <w:rPr>
          <w:lang w:val="en-US"/>
        </w:rPr>
        <w:t>(*</w:t>
      </w:r>
      <w:r>
        <w:rPr>
          <w:lang w:val="en-US"/>
        </w:rPr>
        <w:t>SUBJECT OF THE AGREEMENT</w:t>
      </w:r>
      <w:r w:rsidRPr="005A2761">
        <w:rPr>
          <w:lang w:val="en-US"/>
        </w:rPr>
        <w:t>)</w:t>
      </w:r>
    </w:p>
    <w:p w14:paraId="4313B6A3" w14:textId="6998DCB5" w:rsidR="00EC5777" w:rsidRDefault="00EC5777" w:rsidP="00EC5777">
      <w:pPr>
        <w:tabs>
          <w:tab w:val="left" w:pos="900"/>
        </w:tabs>
        <w:spacing w:after="200" w:line="360" w:lineRule="auto"/>
        <w:rPr>
          <w:rFonts w:ascii="Calibri" w:hAnsi="Calibri" w:cs="Calibri"/>
          <w:spacing w:val="-1"/>
          <w:sz w:val="24"/>
          <w:szCs w:val="24"/>
          <w:lang w:val="x-none" w:eastAsia="x-none"/>
        </w:rPr>
      </w:pPr>
      <w:r w:rsidRPr="005A2761">
        <w:rPr>
          <w:rFonts w:ascii="Calibri" w:hAnsi="Calibri" w:cs="Calibri"/>
          <w:sz w:val="24"/>
          <w:szCs w:val="24"/>
          <w:lang w:val="en-US"/>
        </w:rPr>
        <w:t>Licensor grants Licensee a royalty-free, exclusive, perpetual, territorially unlimited license to use: (</w:t>
      </w:r>
      <w:r w:rsidRPr="005A2761">
        <w:rPr>
          <w:rFonts w:ascii="Calibri" w:hAnsi="Calibri" w:cs="Calibri"/>
          <w:i/>
          <w:sz w:val="24"/>
          <w:szCs w:val="24"/>
          <w:lang w:val="en-US"/>
        </w:rPr>
        <w:t xml:space="preserve">title and/or brief description of the </w:t>
      </w:r>
      <w:r>
        <w:rPr>
          <w:rFonts w:ascii="Calibri" w:hAnsi="Calibri" w:cs="Calibri"/>
          <w:i/>
          <w:sz w:val="24"/>
          <w:szCs w:val="24"/>
          <w:lang w:val="en-US"/>
        </w:rPr>
        <w:t>material</w:t>
      </w:r>
      <w:r w:rsidRPr="005A2761">
        <w:rPr>
          <w:rFonts w:ascii="Calibri" w:hAnsi="Calibri" w:cs="Calibri"/>
          <w:i/>
          <w:sz w:val="24"/>
          <w:szCs w:val="24"/>
          <w:lang w:val="en-US"/>
        </w:rPr>
        <w:t xml:space="preserve">) </w:t>
      </w:r>
      <w:r w:rsidRPr="005A2761">
        <w:rPr>
          <w:rFonts w:ascii="Calibri" w:hAnsi="Calibri" w:cs="Calibri"/>
          <w:sz w:val="24"/>
          <w:szCs w:val="24"/>
          <w:lang w:val="en-US"/>
        </w:rPr>
        <w:t xml:space="preserve">.........................................................................................................................................................................................................................................................................................................................................................................................., including co-authored </w:t>
      </w:r>
      <w:r w:rsidR="0033037A">
        <w:rPr>
          <w:rFonts w:ascii="Calibri" w:hAnsi="Calibri" w:cs="Calibri"/>
          <w:sz w:val="24"/>
          <w:szCs w:val="24"/>
          <w:lang w:val="en-US"/>
        </w:rPr>
        <w:t xml:space="preserve">licensed </w:t>
      </w:r>
      <w:r>
        <w:rPr>
          <w:rFonts w:ascii="Calibri" w:hAnsi="Calibri" w:cs="Calibri"/>
          <w:sz w:val="24"/>
          <w:szCs w:val="24"/>
          <w:lang w:val="en-US"/>
        </w:rPr>
        <w:t>material</w:t>
      </w:r>
      <w:r w:rsidRPr="005A2761">
        <w:rPr>
          <w:rFonts w:ascii="Calibri" w:hAnsi="Calibri" w:cs="Calibri"/>
          <w:sz w:val="24"/>
          <w:szCs w:val="24"/>
          <w:lang w:val="en-US"/>
        </w:rPr>
        <w:t xml:space="preserve">s </w:t>
      </w:r>
      <w:r w:rsidRPr="005A2761">
        <w:rPr>
          <w:rFonts w:ascii="Calibri" w:hAnsi="Calibri" w:cs="Calibri"/>
          <w:sz w:val="24"/>
          <w:szCs w:val="24"/>
          <w:lang w:val="en-US"/>
        </w:rPr>
        <w:lastRenderedPageBreak/>
        <w:t>and parts of the</w:t>
      </w:r>
      <w:r w:rsidR="0033037A">
        <w:rPr>
          <w:rFonts w:ascii="Calibri" w:hAnsi="Calibri" w:cs="Calibri"/>
          <w:sz w:val="24"/>
          <w:szCs w:val="24"/>
          <w:lang w:val="en-US"/>
        </w:rPr>
        <w:t xml:space="preserve"> licensed</w:t>
      </w:r>
      <w:r w:rsidRPr="005A2761">
        <w:rPr>
          <w:rFonts w:ascii="Calibri" w:hAnsi="Calibri" w:cs="Calibri"/>
          <w:sz w:val="24"/>
          <w:szCs w:val="24"/>
          <w:lang w:val="en-US"/>
        </w:rPr>
        <w:t xml:space="preserve"> </w:t>
      </w:r>
      <w:r>
        <w:rPr>
          <w:rFonts w:ascii="Calibri" w:hAnsi="Calibri" w:cs="Calibri"/>
          <w:sz w:val="24"/>
          <w:szCs w:val="24"/>
          <w:lang w:val="en-US"/>
        </w:rPr>
        <w:t>material</w:t>
      </w:r>
      <w:r w:rsidRPr="005A2761">
        <w:rPr>
          <w:rFonts w:ascii="Calibri" w:hAnsi="Calibri" w:cs="Calibri"/>
          <w:sz w:val="24"/>
          <w:szCs w:val="24"/>
          <w:lang w:val="en-US"/>
        </w:rPr>
        <w:t xml:space="preserve"> having independent significance, such as publications and scientific </w:t>
      </w:r>
      <w:r w:rsidR="0033037A">
        <w:rPr>
          <w:rFonts w:ascii="Calibri" w:hAnsi="Calibri" w:cs="Calibri"/>
          <w:sz w:val="24"/>
          <w:szCs w:val="24"/>
          <w:lang w:val="en-US"/>
        </w:rPr>
        <w:t xml:space="preserve">licensed </w:t>
      </w:r>
      <w:r>
        <w:rPr>
          <w:rFonts w:ascii="Calibri" w:hAnsi="Calibri" w:cs="Calibri"/>
          <w:sz w:val="24"/>
          <w:szCs w:val="24"/>
          <w:lang w:val="en-US"/>
        </w:rPr>
        <w:t>materials</w:t>
      </w:r>
      <w:r w:rsidRPr="005A2761">
        <w:rPr>
          <w:rFonts w:ascii="Calibri" w:hAnsi="Calibri" w:cs="Calibri"/>
          <w:sz w:val="24"/>
          <w:szCs w:val="24"/>
          <w:lang w:val="en-US"/>
        </w:rPr>
        <w:t xml:space="preserve">, </w:t>
      </w:r>
      <w:r w:rsidRPr="005A2761">
        <w:rPr>
          <w:rFonts w:ascii="Calibri" w:hAnsi="Calibri" w:cs="Calibri"/>
          <w:color w:val="auto"/>
          <w:sz w:val="24"/>
          <w:szCs w:val="24"/>
          <w:lang w:val="en-US"/>
        </w:rPr>
        <w:t xml:space="preserve">even if in </w:t>
      </w:r>
      <w:r>
        <w:rPr>
          <w:rFonts w:ascii="Calibri" w:hAnsi="Calibri" w:cs="Calibri"/>
          <w:color w:val="auto"/>
          <w:sz w:val="24"/>
          <w:szCs w:val="24"/>
          <w:lang w:val="en-US"/>
        </w:rPr>
        <w:t xml:space="preserve">an </w:t>
      </w:r>
      <w:r w:rsidRPr="005A2761">
        <w:rPr>
          <w:rFonts w:ascii="Calibri" w:hAnsi="Calibri" w:cs="Calibri"/>
          <w:color w:val="auto"/>
          <w:sz w:val="24"/>
          <w:szCs w:val="24"/>
          <w:lang w:val="en-US"/>
        </w:rPr>
        <w:t>unfinished form, including</w:t>
      </w:r>
      <w:r>
        <w:rPr>
          <w:rFonts w:ascii="Calibri" w:hAnsi="Calibri" w:cs="Calibri"/>
          <w:sz w:val="24"/>
          <w:szCs w:val="24"/>
          <w:lang w:val="en-US"/>
        </w:rPr>
        <w:t xml:space="preserve"> </w:t>
      </w:r>
      <w:r w:rsidRPr="005A2761">
        <w:rPr>
          <w:rFonts w:ascii="Calibri" w:hAnsi="Calibri" w:cs="Calibri"/>
          <w:color w:val="auto"/>
          <w:sz w:val="24"/>
          <w:szCs w:val="24"/>
          <w:lang w:val="en-US"/>
        </w:rPr>
        <w:t xml:space="preserve">in an unpublished version or in a version permitted by the publisher's policy, </w:t>
      </w:r>
      <w:r w:rsidRPr="007424C5">
        <w:rPr>
          <w:rFonts w:ascii="Calibri" w:eastAsia="Times New Roman" w:hAnsi="Calibri" w:cs="Calibri"/>
          <w:color w:val="auto"/>
          <w:spacing w:val="-1"/>
          <w:sz w:val="24"/>
          <w:szCs w:val="24"/>
          <w:lang w:val="x-none" w:eastAsia="x-none"/>
        </w:rPr>
        <w:t xml:space="preserve">hereinafter referred to collectively as: </w:t>
      </w:r>
      <w:r w:rsidR="0033037A" w:rsidRPr="0033037A">
        <w:rPr>
          <w:rFonts w:ascii="Calibri" w:eastAsia="Times New Roman" w:hAnsi="Calibri" w:cs="Calibri"/>
          <w:color w:val="auto"/>
          <w:spacing w:val="-1"/>
          <w:sz w:val="24"/>
          <w:szCs w:val="24"/>
          <w:lang w:val="en-GB" w:eastAsia="x-none"/>
        </w:rPr>
        <w:t xml:space="preserve">licensed </w:t>
      </w:r>
      <w:r w:rsidRPr="00807EBA">
        <w:rPr>
          <w:rFonts w:ascii="Calibri" w:eastAsia="Times New Roman" w:hAnsi="Calibri" w:cs="Calibri"/>
          <w:color w:val="auto"/>
          <w:spacing w:val="-1"/>
          <w:sz w:val="24"/>
          <w:szCs w:val="24"/>
          <w:lang w:val="en-US" w:eastAsia="x-none"/>
        </w:rPr>
        <w:t>Ma</w:t>
      </w:r>
      <w:r>
        <w:rPr>
          <w:rFonts w:ascii="Calibri" w:eastAsia="Times New Roman" w:hAnsi="Calibri" w:cs="Calibri"/>
          <w:color w:val="auto"/>
          <w:spacing w:val="-1"/>
          <w:sz w:val="24"/>
          <w:szCs w:val="24"/>
          <w:lang w:val="en-US" w:eastAsia="x-none"/>
        </w:rPr>
        <w:t>terials</w:t>
      </w:r>
      <w:r w:rsidRPr="007424C5">
        <w:rPr>
          <w:rFonts w:ascii="Calibri" w:eastAsia="Times New Roman" w:hAnsi="Calibri" w:cs="Calibri"/>
          <w:color w:val="auto"/>
          <w:spacing w:val="-1"/>
          <w:sz w:val="24"/>
          <w:szCs w:val="24"/>
          <w:lang w:val="x-none" w:eastAsia="x-none"/>
        </w:rPr>
        <w:t xml:space="preserve">, and separately as: </w:t>
      </w:r>
      <w:r w:rsidR="0033037A" w:rsidRPr="0033037A">
        <w:rPr>
          <w:rFonts w:ascii="Calibri" w:eastAsia="Times New Roman" w:hAnsi="Calibri" w:cs="Calibri"/>
          <w:color w:val="auto"/>
          <w:spacing w:val="-1"/>
          <w:sz w:val="24"/>
          <w:szCs w:val="24"/>
          <w:lang w:val="en-GB" w:eastAsia="x-none"/>
        </w:rPr>
        <w:t xml:space="preserve">licensed </w:t>
      </w:r>
      <w:r w:rsidRPr="00807EBA">
        <w:rPr>
          <w:rFonts w:ascii="Calibri" w:eastAsia="Times New Roman" w:hAnsi="Calibri" w:cs="Calibri"/>
          <w:color w:val="auto"/>
          <w:spacing w:val="-1"/>
          <w:sz w:val="24"/>
          <w:szCs w:val="24"/>
          <w:lang w:val="en-US" w:eastAsia="x-none"/>
        </w:rPr>
        <w:t>Mate</w:t>
      </w:r>
      <w:r>
        <w:rPr>
          <w:rFonts w:ascii="Calibri" w:eastAsia="Times New Roman" w:hAnsi="Calibri" w:cs="Calibri"/>
          <w:color w:val="auto"/>
          <w:spacing w:val="-1"/>
          <w:sz w:val="24"/>
          <w:szCs w:val="24"/>
          <w:lang w:val="en-US" w:eastAsia="x-none"/>
        </w:rPr>
        <w:t>ria</w:t>
      </w:r>
      <w:r w:rsidR="0033037A">
        <w:rPr>
          <w:rFonts w:ascii="Calibri" w:eastAsia="Times New Roman" w:hAnsi="Calibri" w:cs="Calibri"/>
          <w:color w:val="auto"/>
          <w:spacing w:val="-1"/>
          <w:sz w:val="24"/>
          <w:szCs w:val="24"/>
          <w:lang w:val="en-US" w:eastAsia="x-none"/>
        </w:rPr>
        <w:t>l</w:t>
      </w:r>
      <w:r w:rsidRPr="004F52BB">
        <w:rPr>
          <w:rFonts w:ascii="Calibri" w:hAnsi="Calibri" w:cs="Calibri"/>
          <w:spacing w:val="-1"/>
          <w:sz w:val="24"/>
          <w:szCs w:val="24"/>
          <w:lang w:val="x-none" w:eastAsia="x-none"/>
        </w:rPr>
        <w:t xml:space="preserve">, </w:t>
      </w:r>
      <w:r w:rsidRPr="005A2761">
        <w:rPr>
          <w:rFonts w:ascii="Calibri" w:hAnsi="Calibri" w:cs="Calibri"/>
          <w:sz w:val="24"/>
          <w:szCs w:val="24"/>
          <w:lang w:val="en-US"/>
        </w:rPr>
        <w:t>under the terms and fields of exploitation specified in the agreement.</w:t>
      </w:r>
      <w:r>
        <w:rPr>
          <w:rFonts w:ascii="Calibri" w:hAnsi="Calibri" w:cs="Calibri"/>
          <w:sz w:val="24"/>
          <w:szCs w:val="24"/>
          <w:lang w:val="en-US"/>
        </w:rPr>
        <w:t xml:space="preserve"> </w:t>
      </w:r>
    </w:p>
    <w:p w14:paraId="6652649A" w14:textId="77777777" w:rsidR="00EC5777" w:rsidRPr="005A2761" w:rsidRDefault="00EC5777" w:rsidP="00EC5777">
      <w:pPr>
        <w:pStyle w:val="Nagwek1"/>
        <w:rPr>
          <w:lang w:val="en-US"/>
        </w:rPr>
      </w:pPr>
      <w:r w:rsidRPr="005A2761">
        <w:rPr>
          <w:lang w:val="en-US"/>
        </w:rPr>
        <w:t>§ 3</w:t>
      </w:r>
    </w:p>
    <w:p w14:paraId="01EA5C8A" w14:textId="77777777" w:rsidR="00EC5777" w:rsidRPr="005A2761" w:rsidRDefault="00EC5777" w:rsidP="00EC5777">
      <w:pPr>
        <w:pStyle w:val="Nagwek1"/>
        <w:rPr>
          <w:lang w:val="en-US"/>
        </w:rPr>
      </w:pPr>
      <w:r w:rsidRPr="005A2761">
        <w:rPr>
          <w:lang w:val="en-US"/>
        </w:rPr>
        <w:t>(STATEMENTS OF THE PARTIES)</w:t>
      </w:r>
    </w:p>
    <w:p w14:paraId="16ECBF86" w14:textId="77777777" w:rsidR="00EC5777" w:rsidRPr="005A2761" w:rsidRDefault="00EC5777" w:rsidP="00EC5777">
      <w:pPr>
        <w:spacing w:line="360" w:lineRule="auto"/>
        <w:rPr>
          <w:rFonts w:ascii="Calibri" w:hAnsi="Calibri" w:cs="Calibri"/>
          <w:sz w:val="24"/>
          <w:szCs w:val="24"/>
          <w:lang w:val="en-US"/>
        </w:rPr>
      </w:pPr>
      <w:r w:rsidRPr="005A2761">
        <w:rPr>
          <w:rFonts w:ascii="Calibri" w:hAnsi="Calibri" w:cs="Calibri"/>
          <w:sz w:val="24"/>
          <w:szCs w:val="24"/>
          <w:lang w:val="en-US"/>
        </w:rPr>
        <w:t>Licensor declares that:</w:t>
      </w:r>
    </w:p>
    <w:p w14:paraId="137C43AA" w14:textId="5B862D49" w:rsidR="00EC5777" w:rsidRPr="005A2761" w:rsidRDefault="00EC5777" w:rsidP="00EC5777">
      <w:pPr>
        <w:pStyle w:val="Akapitzlist"/>
        <w:numPr>
          <w:ilvl w:val="0"/>
          <w:numId w:val="36"/>
        </w:numPr>
        <w:spacing w:line="360" w:lineRule="auto"/>
        <w:ind w:left="567" w:hanging="283"/>
        <w:rPr>
          <w:rFonts w:ascii="Calibri" w:hAnsi="Calibri" w:cs="Calibri"/>
          <w:color w:val="auto"/>
          <w:sz w:val="24"/>
          <w:szCs w:val="24"/>
          <w:lang w:val="en-US"/>
        </w:rPr>
      </w:pPr>
      <w:r>
        <w:rPr>
          <w:rFonts w:ascii="Calibri" w:hAnsi="Calibri" w:cs="Calibri"/>
          <w:color w:val="auto"/>
          <w:sz w:val="24"/>
          <w:szCs w:val="24"/>
          <w:lang w:val="en-US"/>
        </w:rPr>
        <w:t xml:space="preserve">He/she </w:t>
      </w:r>
      <w:r w:rsidRPr="005A2761">
        <w:rPr>
          <w:rFonts w:ascii="Calibri" w:hAnsi="Calibri" w:cs="Calibri"/>
          <w:color w:val="auto"/>
          <w:sz w:val="24"/>
          <w:szCs w:val="24"/>
          <w:lang w:val="en-US"/>
        </w:rPr>
        <w:t xml:space="preserve">is entitled to copyright and related rights to the </w:t>
      </w:r>
      <w:r>
        <w:rPr>
          <w:rFonts w:ascii="Calibri" w:hAnsi="Calibri" w:cs="Calibri"/>
          <w:color w:val="auto"/>
          <w:sz w:val="24"/>
          <w:szCs w:val="24"/>
          <w:lang w:val="en-US"/>
        </w:rPr>
        <w:t>material</w:t>
      </w:r>
      <w:r w:rsidRPr="005A2761">
        <w:rPr>
          <w:rFonts w:ascii="Calibri" w:hAnsi="Calibri" w:cs="Calibri"/>
          <w:color w:val="auto"/>
          <w:sz w:val="24"/>
          <w:szCs w:val="24"/>
          <w:lang w:val="en-US"/>
        </w:rPr>
        <w:t xml:space="preserve"> to the extent covered by this agreement. The Licensor declares that the Licensee's use of the </w:t>
      </w:r>
      <w:r w:rsidR="0033037A">
        <w:rPr>
          <w:rFonts w:ascii="Calibri" w:hAnsi="Calibri" w:cs="Calibri"/>
          <w:color w:val="auto"/>
          <w:sz w:val="24"/>
          <w:szCs w:val="24"/>
          <w:lang w:val="en-US"/>
        </w:rPr>
        <w:t xml:space="preserve">licensed </w:t>
      </w:r>
      <w:r>
        <w:rPr>
          <w:rFonts w:ascii="Calibri" w:hAnsi="Calibri" w:cs="Calibri"/>
          <w:color w:val="auto"/>
          <w:sz w:val="24"/>
          <w:szCs w:val="24"/>
          <w:lang w:val="en-US"/>
        </w:rPr>
        <w:t>material</w:t>
      </w:r>
      <w:r w:rsidRPr="005A2761">
        <w:rPr>
          <w:rFonts w:ascii="Calibri" w:hAnsi="Calibri" w:cs="Calibri"/>
          <w:color w:val="auto"/>
          <w:sz w:val="24"/>
          <w:szCs w:val="24"/>
          <w:lang w:val="en-US"/>
        </w:rPr>
        <w:t xml:space="preserve"> will not violate the rights of third parties;</w:t>
      </w:r>
    </w:p>
    <w:p w14:paraId="213C7BEB" w14:textId="18D827E7" w:rsidR="00EC5777" w:rsidRPr="005A2761" w:rsidRDefault="00EC5777" w:rsidP="00EC5777">
      <w:pPr>
        <w:pStyle w:val="Akapitzlist"/>
        <w:numPr>
          <w:ilvl w:val="0"/>
          <w:numId w:val="36"/>
        </w:numPr>
        <w:spacing w:line="360" w:lineRule="auto"/>
        <w:ind w:left="566" w:hanging="283"/>
        <w:rPr>
          <w:rFonts w:ascii="Calibri" w:hAnsi="Calibri" w:cs="Calibri"/>
          <w:color w:val="auto"/>
          <w:sz w:val="24"/>
          <w:szCs w:val="24"/>
          <w:lang w:val="en-US"/>
        </w:rPr>
      </w:pPr>
      <w:r w:rsidRPr="005A2761">
        <w:rPr>
          <w:rFonts w:ascii="Calibri" w:hAnsi="Calibri" w:cs="Calibri"/>
          <w:color w:val="auto"/>
          <w:sz w:val="24"/>
          <w:szCs w:val="24"/>
          <w:lang w:val="en-US"/>
        </w:rPr>
        <w:t xml:space="preserve">the </w:t>
      </w:r>
      <w:r w:rsidR="0033037A">
        <w:rPr>
          <w:rFonts w:ascii="Calibri" w:hAnsi="Calibri" w:cs="Calibri"/>
          <w:color w:val="auto"/>
          <w:sz w:val="24"/>
          <w:szCs w:val="24"/>
          <w:lang w:val="en-US"/>
        </w:rPr>
        <w:t xml:space="preserve">licensed </w:t>
      </w:r>
      <w:r>
        <w:rPr>
          <w:rFonts w:ascii="Calibri" w:hAnsi="Calibri" w:cs="Calibri"/>
          <w:color w:val="auto"/>
          <w:sz w:val="24"/>
          <w:szCs w:val="24"/>
          <w:lang w:val="en-US"/>
        </w:rPr>
        <w:t>material</w:t>
      </w:r>
      <w:r w:rsidRPr="005A2761">
        <w:rPr>
          <w:rFonts w:ascii="Calibri" w:hAnsi="Calibri" w:cs="Calibri"/>
          <w:color w:val="auto"/>
          <w:sz w:val="24"/>
          <w:szCs w:val="24"/>
          <w:lang w:val="en-US"/>
        </w:rPr>
        <w:t xml:space="preserve"> was made by him</w:t>
      </w:r>
      <w:r>
        <w:rPr>
          <w:rFonts w:ascii="Calibri" w:hAnsi="Calibri" w:cs="Calibri"/>
          <w:color w:val="auto"/>
          <w:sz w:val="24"/>
          <w:szCs w:val="24"/>
          <w:lang w:val="en-US"/>
        </w:rPr>
        <w:t>self/herself</w:t>
      </w:r>
      <w:r w:rsidRPr="005A2761">
        <w:rPr>
          <w:rFonts w:ascii="Calibri" w:hAnsi="Calibri" w:cs="Calibri"/>
          <w:color w:val="auto"/>
          <w:sz w:val="24"/>
          <w:szCs w:val="24"/>
          <w:lang w:val="en-US"/>
        </w:rPr>
        <w:t xml:space="preserve"> and is not a</w:t>
      </w:r>
      <w:r>
        <w:rPr>
          <w:rFonts w:ascii="Calibri" w:hAnsi="Calibri" w:cs="Calibri"/>
          <w:color w:val="auto"/>
          <w:sz w:val="24"/>
          <w:szCs w:val="24"/>
          <w:lang w:val="en-US"/>
        </w:rPr>
        <w:t xml:space="preserve"> development</w:t>
      </w:r>
      <w:r w:rsidRPr="005A2761">
        <w:rPr>
          <w:rFonts w:ascii="Calibri" w:hAnsi="Calibri" w:cs="Calibri"/>
          <w:color w:val="auto"/>
          <w:sz w:val="24"/>
          <w:szCs w:val="24"/>
          <w:lang w:val="en-US"/>
        </w:rPr>
        <w:t xml:space="preserve">, </w:t>
      </w:r>
      <w:r>
        <w:rPr>
          <w:rFonts w:ascii="Calibri" w:hAnsi="Calibri" w:cs="Calibri"/>
          <w:color w:val="auto"/>
          <w:sz w:val="24"/>
          <w:szCs w:val="24"/>
          <w:lang w:val="en-US"/>
        </w:rPr>
        <w:t>modification</w:t>
      </w:r>
      <w:r w:rsidRPr="005A2761">
        <w:rPr>
          <w:rFonts w:ascii="Calibri" w:hAnsi="Calibri" w:cs="Calibri"/>
          <w:color w:val="auto"/>
          <w:sz w:val="24"/>
          <w:szCs w:val="24"/>
          <w:lang w:val="en-US"/>
        </w:rPr>
        <w:t xml:space="preserve"> or adaptation of someone else's </w:t>
      </w:r>
      <w:r w:rsidR="0033037A">
        <w:rPr>
          <w:rFonts w:ascii="Calibri" w:hAnsi="Calibri" w:cs="Calibri"/>
          <w:color w:val="auto"/>
          <w:sz w:val="24"/>
          <w:szCs w:val="24"/>
          <w:lang w:val="en-US"/>
        </w:rPr>
        <w:t xml:space="preserve">licensed </w:t>
      </w:r>
      <w:r>
        <w:rPr>
          <w:rFonts w:ascii="Calibri" w:hAnsi="Calibri" w:cs="Calibri"/>
          <w:color w:val="auto"/>
          <w:sz w:val="24"/>
          <w:szCs w:val="24"/>
          <w:lang w:val="en-US"/>
        </w:rPr>
        <w:t>material</w:t>
      </w:r>
      <w:r w:rsidRPr="005A2761">
        <w:rPr>
          <w:rFonts w:ascii="Calibri" w:hAnsi="Calibri" w:cs="Calibri"/>
          <w:color w:val="auto"/>
          <w:sz w:val="24"/>
          <w:szCs w:val="24"/>
          <w:lang w:val="en-US"/>
        </w:rPr>
        <w:t xml:space="preserve">, and in the case of </w:t>
      </w:r>
      <w:r w:rsidRPr="005A2761">
        <w:rPr>
          <w:rFonts w:ascii="Calibri" w:eastAsia="Times New Roman" w:hAnsi="Calibri" w:cs="Calibri"/>
          <w:color w:val="auto"/>
          <w:sz w:val="24"/>
          <w:szCs w:val="24"/>
          <w:lang w:val="en-US"/>
        </w:rPr>
        <w:t xml:space="preserve">a co-authored </w:t>
      </w:r>
      <w:r w:rsidR="0033037A">
        <w:rPr>
          <w:rFonts w:ascii="Calibri" w:eastAsia="Times New Roman" w:hAnsi="Calibri" w:cs="Calibri"/>
          <w:color w:val="auto"/>
          <w:sz w:val="24"/>
          <w:szCs w:val="24"/>
          <w:lang w:val="en-US"/>
        </w:rPr>
        <w:t xml:space="preserve">licensed </w:t>
      </w:r>
      <w:r>
        <w:rPr>
          <w:rFonts w:ascii="Calibri" w:eastAsia="Times New Roman" w:hAnsi="Calibri" w:cs="Calibri"/>
          <w:color w:val="auto"/>
          <w:sz w:val="24"/>
          <w:szCs w:val="24"/>
          <w:lang w:val="en-US"/>
        </w:rPr>
        <w:t>material</w:t>
      </w:r>
      <w:r w:rsidRPr="005A2761">
        <w:rPr>
          <w:rFonts w:ascii="Calibri" w:eastAsia="Times New Roman" w:hAnsi="Calibri" w:cs="Calibri"/>
          <w:color w:val="auto"/>
          <w:sz w:val="24"/>
          <w:szCs w:val="24"/>
          <w:lang w:val="en-US"/>
        </w:rPr>
        <w:t xml:space="preserve">, </w:t>
      </w:r>
      <w:r w:rsidRPr="005A2761">
        <w:rPr>
          <w:rFonts w:ascii="Calibri" w:hAnsi="Calibri" w:cs="Calibri"/>
          <w:color w:val="auto"/>
          <w:sz w:val="24"/>
          <w:szCs w:val="24"/>
          <w:lang w:val="en-US"/>
        </w:rPr>
        <w:t>he</w:t>
      </w:r>
      <w:r>
        <w:rPr>
          <w:rFonts w:ascii="Calibri" w:hAnsi="Calibri" w:cs="Calibri"/>
          <w:color w:val="auto"/>
          <w:sz w:val="24"/>
          <w:szCs w:val="24"/>
          <w:lang w:val="en-US"/>
        </w:rPr>
        <w:t>/she</w:t>
      </w:r>
      <w:r w:rsidRPr="005A2761">
        <w:rPr>
          <w:rFonts w:ascii="Calibri" w:hAnsi="Calibri" w:cs="Calibri"/>
          <w:color w:val="auto"/>
          <w:sz w:val="24"/>
          <w:szCs w:val="24"/>
          <w:lang w:val="en-US"/>
        </w:rPr>
        <w:t xml:space="preserve"> has the consent of all co-authors </w:t>
      </w:r>
      <w:r w:rsidRPr="005A2761">
        <w:rPr>
          <w:rFonts w:ascii="Calibri" w:eastAsia="Times New Roman" w:hAnsi="Calibri" w:cs="Calibri"/>
          <w:color w:val="auto"/>
          <w:sz w:val="24"/>
          <w:szCs w:val="24"/>
          <w:lang w:val="en-US"/>
        </w:rPr>
        <w:t>to exercise copyright in the entire co-authored work, in particular to conclude and execute this agreement;</w:t>
      </w:r>
    </w:p>
    <w:p w14:paraId="286AB1D3" w14:textId="59F2811E" w:rsidR="00EC5777" w:rsidRPr="005A2761" w:rsidRDefault="00EC5777" w:rsidP="00EC5777">
      <w:pPr>
        <w:pStyle w:val="Akapitzlist"/>
        <w:numPr>
          <w:ilvl w:val="0"/>
          <w:numId w:val="36"/>
        </w:numPr>
        <w:spacing w:after="200" w:line="360" w:lineRule="auto"/>
        <w:ind w:left="568" w:hanging="284"/>
        <w:contextualSpacing w:val="0"/>
        <w:rPr>
          <w:rFonts w:ascii="Calibri" w:hAnsi="Calibri" w:cs="Calibri"/>
          <w:color w:val="auto"/>
          <w:sz w:val="24"/>
          <w:szCs w:val="24"/>
          <w:lang w:val="en-US"/>
        </w:rPr>
      </w:pPr>
      <w:bookmarkStart w:id="1" w:name="mip43329223"/>
      <w:bookmarkEnd w:id="1"/>
      <w:r w:rsidRPr="005A2761">
        <w:rPr>
          <w:rFonts w:ascii="Calibri" w:hAnsi="Calibri" w:cs="Calibri"/>
          <w:color w:val="auto"/>
          <w:sz w:val="24"/>
          <w:szCs w:val="24"/>
          <w:lang w:val="en-US"/>
        </w:rPr>
        <w:t xml:space="preserve">has not yet licensed a third party to use the </w:t>
      </w:r>
      <w:r w:rsidR="0033037A">
        <w:rPr>
          <w:rFonts w:ascii="Calibri" w:hAnsi="Calibri" w:cs="Calibri"/>
          <w:color w:val="auto"/>
          <w:sz w:val="24"/>
          <w:szCs w:val="24"/>
          <w:lang w:val="en-US"/>
        </w:rPr>
        <w:t xml:space="preserve">licensed </w:t>
      </w:r>
      <w:r>
        <w:rPr>
          <w:rFonts w:ascii="Calibri" w:hAnsi="Calibri" w:cs="Calibri"/>
          <w:color w:val="auto"/>
          <w:sz w:val="24"/>
          <w:szCs w:val="24"/>
          <w:lang w:val="en-US"/>
        </w:rPr>
        <w:t>material</w:t>
      </w:r>
      <w:r w:rsidRPr="005A2761">
        <w:rPr>
          <w:rFonts w:ascii="Calibri" w:hAnsi="Calibri" w:cs="Calibri"/>
          <w:color w:val="auto"/>
          <w:sz w:val="24"/>
          <w:szCs w:val="24"/>
          <w:lang w:val="en-US"/>
        </w:rPr>
        <w:t>.</w:t>
      </w:r>
    </w:p>
    <w:p w14:paraId="2034C21F" w14:textId="77777777" w:rsidR="00EC5777" w:rsidRPr="005A2761" w:rsidRDefault="00EC5777" w:rsidP="00EC5777">
      <w:pPr>
        <w:pStyle w:val="Nagwek1"/>
        <w:rPr>
          <w:lang w:val="en-US"/>
        </w:rPr>
      </w:pPr>
      <w:r w:rsidRPr="005A2761">
        <w:rPr>
          <w:lang w:val="en-US"/>
        </w:rPr>
        <w:t>§ 4</w:t>
      </w:r>
    </w:p>
    <w:p w14:paraId="2307EA44" w14:textId="77777777" w:rsidR="00EC5777" w:rsidRPr="005A2761" w:rsidRDefault="00EC5777" w:rsidP="00EC5777">
      <w:pPr>
        <w:pStyle w:val="Nagwek1"/>
        <w:rPr>
          <w:lang w:val="en-US"/>
        </w:rPr>
      </w:pPr>
      <w:r w:rsidRPr="005A2761">
        <w:rPr>
          <w:lang w:val="en-US"/>
        </w:rPr>
        <w:t>(LICENSE SCOPE)</w:t>
      </w:r>
    </w:p>
    <w:p w14:paraId="01B305BA" w14:textId="3B732375" w:rsidR="00EC5777" w:rsidRPr="005A2761" w:rsidRDefault="00EC5777" w:rsidP="00EC5777">
      <w:pPr>
        <w:spacing w:line="360" w:lineRule="auto"/>
        <w:rPr>
          <w:rFonts w:ascii="Calibri" w:eastAsia="Calibri" w:hAnsi="Calibri" w:cs="Calibri"/>
          <w:sz w:val="24"/>
          <w:szCs w:val="24"/>
          <w:lang w:val="en-US"/>
        </w:rPr>
      </w:pPr>
      <w:r w:rsidRPr="005A2761">
        <w:rPr>
          <w:rFonts w:ascii="Calibri" w:eastAsia="Calibri" w:hAnsi="Calibri" w:cs="Calibri"/>
          <w:sz w:val="24"/>
          <w:szCs w:val="24"/>
          <w:lang w:val="en-US"/>
        </w:rPr>
        <w:t xml:space="preserve">Licensor grants Licensee permission to use </w:t>
      </w:r>
      <w:r w:rsidRPr="005A2761">
        <w:rPr>
          <w:rFonts w:ascii="Calibri" w:hAnsi="Calibri" w:cs="Calibri"/>
          <w:sz w:val="24"/>
          <w:szCs w:val="24"/>
          <w:lang w:val="en-US"/>
        </w:rPr>
        <w:t xml:space="preserve">the </w:t>
      </w:r>
      <w:r w:rsidR="0033037A">
        <w:rPr>
          <w:rFonts w:ascii="Calibri" w:hAnsi="Calibri" w:cs="Calibri"/>
          <w:sz w:val="24"/>
          <w:szCs w:val="24"/>
          <w:lang w:val="en-US"/>
        </w:rPr>
        <w:t xml:space="preserve">licensed </w:t>
      </w:r>
      <w:r>
        <w:rPr>
          <w:rFonts w:ascii="Calibri" w:hAnsi="Calibri" w:cs="Calibri"/>
          <w:sz w:val="24"/>
          <w:szCs w:val="24"/>
          <w:lang w:val="en-US"/>
        </w:rPr>
        <w:t>material</w:t>
      </w:r>
      <w:r w:rsidRPr="005A2761">
        <w:rPr>
          <w:rFonts w:ascii="Calibri" w:hAnsi="Calibri" w:cs="Calibri"/>
          <w:sz w:val="24"/>
          <w:szCs w:val="24"/>
          <w:lang w:val="en-US"/>
        </w:rPr>
        <w:t xml:space="preserve"> and the </w:t>
      </w:r>
      <w:r>
        <w:rPr>
          <w:rFonts w:ascii="Calibri" w:hAnsi="Calibri" w:cs="Calibri"/>
          <w:sz w:val="24"/>
          <w:szCs w:val="24"/>
          <w:lang w:val="en-US"/>
        </w:rPr>
        <w:t xml:space="preserve">adapted </w:t>
      </w:r>
      <w:r w:rsidR="0033037A">
        <w:rPr>
          <w:rFonts w:ascii="Calibri" w:hAnsi="Calibri" w:cs="Calibri"/>
          <w:sz w:val="24"/>
          <w:szCs w:val="24"/>
          <w:lang w:val="en-US"/>
        </w:rPr>
        <w:t xml:space="preserve">licensed </w:t>
      </w:r>
      <w:r>
        <w:rPr>
          <w:rFonts w:ascii="Calibri" w:hAnsi="Calibri" w:cs="Calibri"/>
          <w:sz w:val="24"/>
          <w:szCs w:val="24"/>
          <w:lang w:val="en-US"/>
        </w:rPr>
        <w:t>material</w:t>
      </w:r>
      <w:r w:rsidRPr="005A2761">
        <w:rPr>
          <w:rFonts w:ascii="Calibri" w:hAnsi="Calibri" w:cs="Calibri"/>
          <w:sz w:val="24"/>
          <w:szCs w:val="24"/>
          <w:lang w:val="en-US"/>
        </w:rPr>
        <w:t xml:space="preserve"> </w:t>
      </w:r>
      <w:r w:rsidRPr="005A2761">
        <w:rPr>
          <w:rFonts w:ascii="Calibri" w:eastAsia="Calibri" w:hAnsi="Calibri" w:cs="Calibri"/>
          <w:sz w:val="24"/>
          <w:szCs w:val="24"/>
          <w:lang w:val="en-US"/>
        </w:rPr>
        <w:t xml:space="preserve">in the following fields of exploitation: </w:t>
      </w:r>
    </w:p>
    <w:p w14:paraId="4BEF6DF0" w14:textId="68BF9E45" w:rsidR="00EC5777" w:rsidRPr="005A2761" w:rsidRDefault="00EC5777" w:rsidP="00EC5777">
      <w:pPr>
        <w:pStyle w:val="Akapitzlist"/>
        <w:numPr>
          <w:ilvl w:val="0"/>
          <w:numId w:val="37"/>
        </w:numPr>
        <w:spacing w:line="360" w:lineRule="auto"/>
        <w:ind w:left="567" w:hanging="283"/>
        <w:rPr>
          <w:rFonts w:ascii="Calibri" w:hAnsi="Calibri" w:cs="Calibri"/>
          <w:color w:val="auto"/>
          <w:sz w:val="24"/>
          <w:szCs w:val="24"/>
          <w:lang w:val="en-US"/>
        </w:rPr>
      </w:pPr>
      <w:r>
        <w:rPr>
          <w:rFonts w:ascii="Calibri" w:hAnsi="Calibri" w:cs="Calibri"/>
          <w:color w:val="auto"/>
          <w:sz w:val="24"/>
          <w:szCs w:val="24"/>
          <w:lang w:val="en-US"/>
        </w:rPr>
        <w:t xml:space="preserve">Saving </w:t>
      </w:r>
      <w:r w:rsidRPr="005A2761">
        <w:rPr>
          <w:rFonts w:ascii="Calibri" w:hAnsi="Calibri" w:cs="Calibri"/>
          <w:color w:val="auto"/>
          <w:sz w:val="24"/>
          <w:szCs w:val="24"/>
          <w:lang w:val="en-US"/>
        </w:rPr>
        <w:t xml:space="preserve"> and reproduc</w:t>
      </w:r>
      <w:r>
        <w:rPr>
          <w:rFonts w:ascii="Calibri" w:hAnsi="Calibri" w:cs="Calibri"/>
          <w:color w:val="auto"/>
          <w:sz w:val="24"/>
          <w:szCs w:val="24"/>
          <w:lang w:val="en-US"/>
        </w:rPr>
        <w:t>ing</w:t>
      </w:r>
      <w:r w:rsidRPr="005A2761">
        <w:rPr>
          <w:rFonts w:ascii="Calibri" w:hAnsi="Calibri" w:cs="Calibri"/>
          <w:color w:val="auto"/>
          <w:sz w:val="24"/>
          <w:szCs w:val="24"/>
          <w:lang w:val="en-US"/>
        </w:rPr>
        <w:t xml:space="preserve"> by any technique, in any form,</w:t>
      </w:r>
      <w:r>
        <w:rPr>
          <w:rFonts w:ascii="Calibri" w:hAnsi="Calibri" w:cs="Calibri"/>
          <w:color w:val="auto"/>
          <w:sz w:val="24"/>
          <w:szCs w:val="24"/>
          <w:lang w:val="en-US"/>
        </w:rPr>
        <w:t xml:space="preserve"> </w:t>
      </w:r>
      <w:r w:rsidRPr="005A2761">
        <w:rPr>
          <w:rFonts w:ascii="Calibri" w:hAnsi="Calibri" w:cs="Calibri"/>
          <w:color w:val="auto"/>
          <w:sz w:val="24"/>
          <w:szCs w:val="24"/>
          <w:lang w:val="en-US"/>
        </w:rPr>
        <w:t xml:space="preserve">in any number of copies, in particular by photographic technique, printing, reprography, magnetic recording, digital recording on any media, regardless of the standard, system and file format adopted in </w:t>
      </w:r>
      <w:r>
        <w:rPr>
          <w:rFonts w:ascii="Calibri" w:hAnsi="Calibri" w:cs="Calibri"/>
          <w:color w:val="auto"/>
          <w:sz w:val="24"/>
          <w:szCs w:val="24"/>
          <w:lang w:val="en-US"/>
        </w:rPr>
        <w:t>th</w:t>
      </w:r>
      <w:r w:rsidRPr="005A2761">
        <w:rPr>
          <w:rFonts w:ascii="Calibri" w:hAnsi="Calibri" w:cs="Calibri"/>
          <w:color w:val="auto"/>
          <w:sz w:val="24"/>
          <w:szCs w:val="24"/>
          <w:lang w:val="en-US"/>
        </w:rPr>
        <w:t>e</w:t>
      </w:r>
      <w:r>
        <w:rPr>
          <w:rFonts w:ascii="Calibri" w:hAnsi="Calibri" w:cs="Calibri"/>
          <w:color w:val="auto"/>
          <w:sz w:val="24"/>
          <w:szCs w:val="24"/>
          <w:lang w:val="en-US"/>
        </w:rPr>
        <w:t xml:space="preserve"> market</w:t>
      </w:r>
      <w:r w:rsidRPr="005A2761">
        <w:rPr>
          <w:rFonts w:ascii="Calibri" w:hAnsi="Calibri" w:cs="Calibri"/>
          <w:color w:val="auto"/>
          <w:sz w:val="24"/>
          <w:szCs w:val="24"/>
          <w:lang w:val="en-US"/>
        </w:rPr>
        <w:t xml:space="preserve">, as well as distribution of multiplied copies of the </w:t>
      </w:r>
      <w:r w:rsidR="0033037A">
        <w:rPr>
          <w:rFonts w:ascii="Calibri" w:hAnsi="Calibri" w:cs="Calibri"/>
          <w:color w:val="auto"/>
          <w:sz w:val="24"/>
          <w:szCs w:val="24"/>
          <w:lang w:val="en-US"/>
        </w:rPr>
        <w:t xml:space="preserve">licensed </w:t>
      </w:r>
      <w:r>
        <w:rPr>
          <w:rFonts w:ascii="Calibri" w:hAnsi="Calibri" w:cs="Calibri"/>
          <w:color w:val="auto"/>
          <w:sz w:val="24"/>
          <w:szCs w:val="24"/>
          <w:lang w:val="en-US"/>
        </w:rPr>
        <w:t>Material</w:t>
      </w:r>
      <w:r w:rsidRPr="005A2761">
        <w:rPr>
          <w:rFonts w:ascii="Calibri" w:hAnsi="Calibri" w:cs="Calibri"/>
          <w:color w:val="auto"/>
          <w:sz w:val="24"/>
          <w:szCs w:val="24"/>
          <w:lang w:val="en-US"/>
        </w:rPr>
        <w:t xml:space="preserve"> carrier</w:t>
      </w:r>
      <w:r>
        <w:rPr>
          <w:rFonts w:ascii="Calibri" w:hAnsi="Calibri" w:cs="Calibri"/>
          <w:color w:val="auto"/>
          <w:sz w:val="24"/>
          <w:szCs w:val="24"/>
          <w:lang w:val="en-US"/>
        </w:rPr>
        <w:t>;</w:t>
      </w:r>
    </w:p>
    <w:p w14:paraId="3B5960F7" w14:textId="74A3E146" w:rsidR="00EC5777" w:rsidRDefault="00EC5777" w:rsidP="00EC5777">
      <w:pPr>
        <w:pStyle w:val="Akapitzlist"/>
        <w:numPr>
          <w:ilvl w:val="0"/>
          <w:numId w:val="37"/>
        </w:numPr>
        <w:spacing w:line="360" w:lineRule="auto"/>
        <w:ind w:left="567" w:hanging="283"/>
        <w:rPr>
          <w:rFonts w:ascii="Calibri" w:hAnsi="Calibri" w:cs="Calibri"/>
          <w:color w:val="auto"/>
          <w:sz w:val="24"/>
          <w:szCs w:val="24"/>
          <w:lang w:val="en-US"/>
        </w:rPr>
      </w:pPr>
      <w:r w:rsidRPr="005A2761">
        <w:rPr>
          <w:rFonts w:ascii="Calibri" w:hAnsi="Calibri" w:cs="Calibri"/>
          <w:color w:val="auto"/>
          <w:sz w:val="24"/>
          <w:szCs w:val="24"/>
          <w:lang w:val="en-US"/>
        </w:rPr>
        <w:t xml:space="preserve">marketing, free lending of the </w:t>
      </w:r>
      <w:r>
        <w:rPr>
          <w:rFonts w:ascii="Calibri" w:hAnsi="Calibri" w:cs="Calibri"/>
          <w:color w:val="auto"/>
          <w:sz w:val="24"/>
          <w:szCs w:val="24"/>
          <w:lang w:val="en-US"/>
        </w:rPr>
        <w:t>Material</w:t>
      </w:r>
      <w:r w:rsidRPr="005A2761">
        <w:rPr>
          <w:rFonts w:ascii="Calibri" w:hAnsi="Calibri" w:cs="Calibri"/>
          <w:color w:val="auto"/>
          <w:sz w:val="24"/>
          <w:szCs w:val="24"/>
          <w:lang w:val="en-US"/>
        </w:rPr>
        <w:t xml:space="preserve"> or rental of the original or copies, both as a whole and any freely selected fragments, including the combination of fragments of various freely selected </w:t>
      </w:r>
      <w:r>
        <w:rPr>
          <w:rFonts w:ascii="Calibri" w:hAnsi="Calibri" w:cs="Calibri"/>
          <w:color w:val="auto"/>
          <w:sz w:val="24"/>
          <w:szCs w:val="24"/>
          <w:lang w:val="en-US"/>
        </w:rPr>
        <w:t>Materials</w:t>
      </w:r>
      <w:r w:rsidRPr="005A2761">
        <w:rPr>
          <w:rFonts w:ascii="Calibri" w:hAnsi="Calibri" w:cs="Calibri"/>
          <w:color w:val="auto"/>
          <w:sz w:val="24"/>
          <w:szCs w:val="24"/>
          <w:lang w:val="en-US"/>
        </w:rPr>
        <w:t xml:space="preserve"> forming a single whole, as well as use in all kinds of presentations, press conferences, events of all types, mailing </w:t>
      </w:r>
      <w:r>
        <w:rPr>
          <w:rFonts w:ascii="Calibri" w:hAnsi="Calibri" w:cs="Calibri"/>
          <w:color w:val="auto"/>
          <w:sz w:val="24"/>
          <w:szCs w:val="24"/>
          <w:lang w:val="en-US"/>
        </w:rPr>
        <w:t>–</w:t>
      </w:r>
      <w:r w:rsidRPr="005A2761">
        <w:rPr>
          <w:rFonts w:ascii="Calibri" w:hAnsi="Calibri" w:cs="Calibri"/>
          <w:color w:val="auto"/>
          <w:sz w:val="24"/>
          <w:szCs w:val="24"/>
          <w:lang w:val="en-US"/>
        </w:rPr>
        <w:t xml:space="preserve"> including</w:t>
      </w:r>
      <w:r>
        <w:rPr>
          <w:rFonts w:ascii="Calibri" w:hAnsi="Calibri" w:cs="Calibri"/>
          <w:color w:val="auto"/>
          <w:sz w:val="24"/>
          <w:szCs w:val="24"/>
          <w:lang w:val="en-US"/>
        </w:rPr>
        <w:t xml:space="preserve"> </w:t>
      </w:r>
      <w:r w:rsidRPr="005A2761">
        <w:rPr>
          <w:rFonts w:ascii="Calibri" w:hAnsi="Calibri" w:cs="Calibri"/>
          <w:color w:val="auto"/>
          <w:sz w:val="24"/>
          <w:szCs w:val="24"/>
          <w:lang w:val="en-US"/>
        </w:rPr>
        <w:t xml:space="preserve">commercialization of </w:t>
      </w:r>
      <w:r w:rsidR="00C724F7">
        <w:rPr>
          <w:rFonts w:ascii="Calibri" w:hAnsi="Calibri" w:cs="Calibri"/>
          <w:color w:val="auto"/>
          <w:sz w:val="24"/>
          <w:szCs w:val="24"/>
          <w:lang w:val="en-US"/>
        </w:rPr>
        <w:t xml:space="preserve">licensed </w:t>
      </w:r>
      <w:r>
        <w:rPr>
          <w:rFonts w:ascii="Calibri" w:hAnsi="Calibri" w:cs="Calibri"/>
          <w:color w:val="auto"/>
          <w:sz w:val="24"/>
          <w:szCs w:val="24"/>
          <w:lang w:val="en-US"/>
        </w:rPr>
        <w:t>Materials</w:t>
      </w:r>
      <w:r w:rsidRPr="005A2761">
        <w:rPr>
          <w:rFonts w:ascii="Calibri" w:hAnsi="Calibri" w:cs="Calibri"/>
          <w:color w:val="auto"/>
          <w:sz w:val="24"/>
          <w:szCs w:val="24"/>
          <w:lang w:val="en-US"/>
        </w:rPr>
        <w:t xml:space="preserve"> on the market</w:t>
      </w:r>
      <w:r>
        <w:rPr>
          <w:rFonts w:ascii="Calibri" w:hAnsi="Calibri" w:cs="Calibri"/>
          <w:color w:val="auto"/>
          <w:sz w:val="24"/>
          <w:szCs w:val="24"/>
          <w:lang w:val="en-US"/>
        </w:rPr>
        <w:t>;</w:t>
      </w:r>
    </w:p>
    <w:p w14:paraId="6EE9A6DD" w14:textId="5D5E9DB0" w:rsidR="00EC5777" w:rsidRPr="00E47D85" w:rsidRDefault="00EC5777" w:rsidP="00EC5777">
      <w:pPr>
        <w:pStyle w:val="Akapitzlist"/>
        <w:numPr>
          <w:ilvl w:val="0"/>
          <w:numId w:val="37"/>
        </w:numPr>
        <w:spacing w:line="360" w:lineRule="auto"/>
        <w:ind w:left="567" w:hanging="283"/>
        <w:rPr>
          <w:rFonts w:ascii="Calibri" w:hAnsi="Calibri" w:cs="Calibri"/>
          <w:color w:val="auto"/>
          <w:sz w:val="24"/>
          <w:szCs w:val="24"/>
          <w:lang w:val="en-US"/>
        </w:rPr>
      </w:pPr>
      <w:r w:rsidRPr="00E47D85">
        <w:rPr>
          <w:rFonts w:ascii="Calibri" w:hAnsi="Calibri" w:cs="Calibri"/>
          <w:sz w:val="24"/>
          <w:szCs w:val="24"/>
          <w:lang w:val="en-US"/>
        </w:rPr>
        <w:lastRenderedPageBreak/>
        <w:t>Storing data in the memory of any number of computers or other devices that have electronic memory (such as memory cards, RAM, FLASH) - including mobile devices (such as tablets, smartphones) and devices that use virtual memory or shared memory resources (</w:t>
      </w:r>
      <w:r w:rsidRPr="00E47D85">
        <w:rPr>
          <w:rFonts w:ascii="Calibri" w:hAnsi="Calibri" w:cs="Calibri"/>
          <w:i/>
          <w:iCs/>
          <w:sz w:val="24"/>
          <w:szCs w:val="24"/>
          <w:lang w:val="en-US"/>
        </w:rPr>
        <w:t>known as cloud computing)</w:t>
      </w:r>
      <w:r w:rsidR="00C724F7">
        <w:rPr>
          <w:rFonts w:ascii="Calibri" w:hAnsi="Calibri" w:cs="Calibri"/>
          <w:i/>
          <w:iCs/>
          <w:sz w:val="24"/>
          <w:szCs w:val="24"/>
          <w:lang w:val="en-US"/>
        </w:rPr>
        <w:t>;</w:t>
      </w:r>
    </w:p>
    <w:p w14:paraId="14B362E6" w14:textId="77777777" w:rsidR="00EC5777" w:rsidRPr="005A2761" w:rsidRDefault="00EC5777" w:rsidP="00EC5777">
      <w:pPr>
        <w:pStyle w:val="Akapitzlist"/>
        <w:numPr>
          <w:ilvl w:val="0"/>
          <w:numId w:val="37"/>
        </w:numPr>
        <w:spacing w:line="360" w:lineRule="auto"/>
        <w:ind w:left="567" w:hanging="283"/>
        <w:rPr>
          <w:rFonts w:ascii="Calibri" w:hAnsi="Calibri" w:cs="Calibri"/>
          <w:color w:val="auto"/>
          <w:sz w:val="24"/>
          <w:szCs w:val="24"/>
          <w:lang w:val="en-US"/>
        </w:rPr>
      </w:pPr>
      <w:r w:rsidRPr="005A2761">
        <w:rPr>
          <w:rFonts w:ascii="Calibri" w:hAnsi="Calibri" w:cs="Calibri"/>
          <w:color w:val="auto"/>
          <w:sz w:val="24"/>
          <w:szCs w:val="24"/>
          <w:lang w:val="en-US"/>
        </w:rPr>
        <w:t xml:space="preserve">Public performance, exhibition, display, reproduction, and broadcasting and rebroadcasting, </w:t>
      </w:r>
      <w:r w:rsidRPr="000F3EB7">
        <w:rPr>
          <w:rFonts w:ascii="Calibri" w:hAnsi="Calibri" w:cs="Calibri"/>
          <w:color w:val="auto"/>
          <w:sz w:val="24"/>
          <w:szCs w:val="24"/>
          <w:lang w:val="en-US"/>
        </w:rPr>
        <w:t>as well as public sharing, which means sharing in such a way that anyone can access it at any time and place of their choosing, including in open scientific journals and books</w:t>
      </w:r>
      <w:r w:rsidRPr="005A2761">
        <w:rPr>
          <w:rFonts w:ascii="Calibri" w:hAnsi="Calibri" w:cs="Calibri"/>
          <w:color w:val="auto"/>
          <w:sz w:val="24"/>
          <w:szCs w:val="24"/>
          <w:lang w:val="en-US"/>
        </w:rPr>
        <w:t>;</w:t>
      </w:r>
    </w:p>
    <w:p w14:paraId="40E5D9B6" w14:textId="77777777" w:rsidR="00EC5777" w:rsidRPr="005A2761" w:rsidRDefault="00EC5777" w:rsidP="00EC5777">
      <w:pPr>
        <w:pStyle w:val="Akapitzlist"/>
        <w:numPr>
          <w:ilvl w:val="0"/>
          <w:numId w:val="37"/>
        </w:numPr>
        <w:spacing w:line="360" w:lineRule="auto"/>
        <w:ind w:left="567" w:hanging="283"/>
        <w:rPr>
          <w:rFonts w:ascii="Calibri" w:hAnsi="Calibri" w:cs="Calibri"/>
          <w:color w:val="auto"/>
          <w:sz w:val="24"/>
          <w:szCs w:val="24"/>
          <w:lang w:val="en-US"/>
        </w:rPr>
      </w:pPr>
      <w:r w:rsidRPr="000F3EB7">
        <w:rPr>
          <w:rFonts w:ascii="Calibri" w:hAnsi="Calibri" w:cs="Calibri"/>
          <w:color w:val="auto"/>
          <w:sz w:val="24"/>
          <w:szCs w:val="24"/>
          <w:lang w:val="en-US"/>
        </w:rPr>
        <w:t xml:space="preserve">Uploading, depositing and sharing </w:t>
      </w:r>
      <w:r>
        <w:rPr>
          <w:rFonts w:ascii="Calibri" w:hAnsi="Calibri" w:cs="Calibri"/>
          <w:color w:val="auto"/>
          <w:sz w:val="24"/>
          <w:szCs w:val="24"/>
          <w:lang w:val="en-US"/>
        </w:rPr>
        <w:t>on</w:t>
      </w:r>
      <w:r w:rsidRPr="005A2761">
        <w:rPr>
          <w:rFonts w:ascii="Calibri" w:hAnsi="Calibri" w:cs="Calibri"/>
          <w:color w:val="auto"/>
          <w:sz w:val="24"/>
          <w:szCs w:val="24"/>
          <w:lang w:val="en-US"/>
        </w:rPr>
        <w:t xml:space="preserve"> the Internet and other computer networks - including the Intranet, the PPM Local Repository, </w:t>
      </w:r>
      <w:r w:rsidRPr="000F3EB7">
        <w:rPr>
          <w:rFonts w:ascii="Calibri" w:hAnsi="Calibri" w:cs="Calibri"/>
          <w:color w:val="auto"/>
          <w:sz w:val="24"/>
          <w:szCs w:val="24"/>
          <w:lang w:val="en-US"/>
        </w:rPr>
        <w:t xml:space="preserve">as well as presenting </w:t>
      </w:r>
      <w:r w:rsidRPr="005A2761">
        <w:rPr>
          <w:rFonts w:ascii="Calibri" w:hAnsi="Calibri" w:cs="Calibri"/>
          <w:color w:val="auto"/>
          <w:sz w:val="24"/>
          <w:szCs w:val="24"/>
          <w:lang w:val="en-US"/>
        </w:rPr>
        <w:t xml:space="preserve">the </w:t>
      </w:r>
      <w:r>
        <w:rPr>
          <w:rFonts w:ascii="Calibri" w:hAnsi="Calibri" w:cs="Calibri"/>
          <w:color w:val="auto"/>
          <w:sz w:val="24"/>
          <w:szCs w:val="24"/>
          <w:lang w:val="en-US"/>
        </w:rPr>
        <w:t>Materials</w:t>
      </w:r>
      <w:r w:rsidRPr="005A2761">
        <w:rPr>
          <w:rFonts w:ascii="Calibri" w:hAnsi="Calibri" w:cs="Calibri"/>
          <w:color w:val="auto"/>
          <w:sz w:val="24"/>
          <w:szCs w:val="24"/>
          <w:lang w:val="en-US"/>
        </w:rPr>
        <w:t xml:space="preserve"> in the PPM Repository;</w:t>
      </w:r>
    </w:p>
    <w:p w14:paraId="4CDDF1E2" w14:textId="5D6C19FD" w:rsidR="00EC5777" w:rsidRPr="005A2761" w:rsidRDefault="00EC5777" w:rsidP="00EC5777">
      <w:pPr>
        <w:pStyle w:val="Akapitzlist"/>
        <w:numPr>
          <w:ilvl w:val="0"/>
          <w:numId w:val="37"/>
        </w:numPr>
        <w:spacing w:line="360" w:lineRule="auto"/>
        <w:ind w:left="567" w:hanging="283"/>
        <w:rPr>
          <w:rFonts w:ascii="Calibri" w:hAnsi="Calibri" w:cs="Calibri"/>
          <w:color w:val="auto"/>
          <w:sz w:val="24"/>
          <w:szCs w:val="24"/>
          <w:lang w:val="en-US"/>
        </w:rPr>
      </w:pPr>
      <w:r>
        <w:rPr>
          <w:rFonts w:ascii="Calibri" w:hAnsi="Calibri" w:cs="Calibri"/>
          <w:color w:val="auto"/>
          <w:sz w:val="24"/>
          <w:szCs w:val="24"/>
          <w:lang w:val="en-US"/>
        </w:rPr>
        <w:t>M</w:t>
      </w:r>
      <w:r w:rsidRPr="005A2761">
        <w:rPr>
          <w:rFonts w:ascii="Calibri" w:hAnsi="Calibri" w:cs="Calibri"/>
          <w:color w:val="auto"/>
          <w:sz w:val="24"/>
          <w:szCs w:val="24"/>
          <w:lang w:val="en-US"/>
        </w:rPr>
        <w:t xml:space="preserve">arking the </w:t>
      </w:r>
      <w:r w:rsidR="00C724F7">
        <w:rPr>
          <w:rFonts w:ascii="Calibri" w:hAnsi="Calibri" w:cs="Calibri"/>
          <w:color w:val="auto"/>
          <w:sz w:val="24"/>
          <w:szCs w:val="24"/>
          <w:lang w:val="en-US"/>
        </w:rPr>
        <w:t xml:space="preserve">licensed </w:t>
      </w:r>
      <w:r>
        <w:rPr>
          <w:rFonts w:ascii="Calibri" w:hAnsi="Calibri" w:cs="Calibri"/>
          <w:color w:val="auto"/>
          <w:sz w:val="24"/>
          <w:szCs w:val="24"/>
          <w:lang w:val="en-US"/>
        </w:rPr>
        <w:t>Material</w:t>
      </w:r>
      <w:r w:rsidRPr="005A2761">
        <w:rPr>
          <w:rFonts w:ascii="Calibri" w:hAnsi="Calibri" w:cs="Calibri"/>
          <w:color w:val="auto"/>
          <w:sz w:val="24"/>
          <w:szCs w:val="24"/>
          <w:lang w:val="en-US"/>
        </w:rPr>
        <w:t xml:space="preserve"> in the PPM Local Repository with the information that anyone can use the </w:t>
      </w:r>
      <w:r w:rsidR="00C724F7">
        <w:rPr>
          <w:rFonts w:ascii="Calibri" w:hAnsi="Calibri" w:cs="Calibri"/>
          <w:color w:val="auto"/>
          <w:sz w:val="24"/>
          <w:szCs w:val="24"/>
          <w:lang w:val="en-US"/>
        </w:rPr>
        <w:t xml:space="preserve">licensed </w:t>
      </w:r>
      <w:r>
        <w:rPr>
          <w:rFonts w:ascii="Calibri" w:hAnsi="Calibri" w:cs="Calibri"/>
          <w:color w:val="auto"/>
          <w:sz w:val="24"/>
          <w:szCs w:val="24"/>
          <w:lang w:val="en-US"/>
        </w:rPr>
        <w:t>Material</w:t>
      </w:r>
      <w:r w:rsidRPr="005A2761">
        <w:rPr>
          <w:rFonts w:ascii="Calibri" w:hAnsi="Calibri" w:cs="Calibri"/>
          <w:color w:val="auto"/>
          <w:sz w:val="24"/>
          <w:szCs w:val="24"/>
          <w:lang w:val="en-US"/>
        </w:rPr>
        <w:t xml:space="preserve"> under a Creative Commons license chosen by the Licensee;</w:t>
      </w:r>
    </w:p>
    <w:p w14:paraId="799551FA" w14:textId="77777777" w:rsidR="00EC5777" w:rsidRPr="005A2761" w:rsidRDefault="00EC5777" w:rsidP="00EC5777">
      <w:pPr>
        <w:pStyle w:val="Akapitzlist"/>
        <w:numPr>
          <w:ilvl w:val="0"/>
          <w:numId w:val="37"/>
        </w:numPr>
        <w:spacing w:line="360" w:lineRule="auto"/>
        <w:ind w:left="567" w:hanging="283"/>
        <w:rPr>
          <w:rFonts w:ascii="Calibri" w:hAnsi="Calibri" w:cs="Calibri"/>
          <w:color w:val="auto"/>
          <w:sz w:val="24"/>
          <w:szCs w:val="24"/>
          <w:lang w:val="en-US"/>
        </w:rPr>
      </w:pPr>
      <w:r>
        <w:rPr>
          <w:rFonts w:ascii="Calibri" w:hAnsi="Calibri" w:cs="Calibri"/>
          <w:color w:val="auto"/>
          <w:sz w:val="24"/>
          <w:szCs w:val="24"/>
          <w:lang w:val="en-US"/>
        </w:rPr>
        <w:t>Uploading and sharing</w:t>
      </w:r>
      <w:r w:rsidRPr="005A2761">
        <w:rPr>
          <w:rFonts w:ascii="Calibri" w:hAnsi="Calibri" w:cs="Calibri"/>
          <w:color w:val="auto"/>
          <w:sz w:val="24"/>
          <w:szCs w:val="24"/>
          <w:lang w:val="en-US"/>
        </w:rPr>
        <w:t xml:space="preserve"> in telecommunications and IT networks and other forms of ICT data transmission (e.g., in the form of SMS, MMS, EMS, IVR, WAP, VPN),</w:t>
      </w:r>
    </w:p>
    <w:p w14:paraId="7076CCB8" w14:textId="77777777" w:rsidR="00EC5777" w:rsidRPr="005A2761" w:rsidRDefault="00EC5777" w:rsidP="00EC5777">
      <w:pPr>
        <w:pStyle w:val="Akapitzlist"/>
        <w:numPr>
          <w:ilvl w:val="0"/>
          <w:numId w:val="37"/>
        </w:numPr>
        <w:spacing w:line="360" w:lineRule="auto"/>
        <w:ind w:left="567" w:hanging="283"/>
        <w:rPr>
          <w:rFonts w:ascii="Calibri" w:hAnsi="Calibri" w:cs="Calibri"/>
          <w:color w:val="auto"/>
          <w:sz w:val="24"/>
          <w:szCs w:val="24"/>
          <w:lang w:val="en-US"/>
        </w:rPr>
      </w:pPr>
      <w:r w:rsidRPr="005A2761">
        <w:rPr>
          <w:rFonts w:ascii="Calibri" w:hAnsi="Calibri" w:cs="Calibri"/>
          <w:color w:val="auto"/>
          <w:sz w:val="24"/>
          <w:szCs w:val="24"/>
          <w:lang w:val="en-US"/>
        </w:rPr>
        <w:t xml:space="preserve">dissemination in periodic and non-periodic publications, including those that do not form a closed whole, </w:t>
      </w:r>
      <w:r>
        <w:rPr>
          <w:rFonts w:ascii="Calibri" w:hAnsi="Calibri" w:cs="Calibri"/>
          <w:color w:val="auto"/>
          <w:sz w:val="24"/>
          <w:szCs w:val="24"/>
          <w:lang w:val="en-US"/>
        </w:rPr>
        <w:t>with or without</w:t>
      </w:r>
      <w:r w:rsidRPr="005A2761">
        <w:rPr>
          <w:rFonts w:ascii="Calibri" w:hAnsi="Calibri" w:cs="Calibri"/>
          <w:color w:val="auto"/>
          <w:sz w:val="24"/>
          <w:szCs w:val="24"/>
          <w:lang w:val="en-US"/>
        </w:rPr>
        <w:t xml:space="preserve"> a fixed title or an a</w:t>
      </w:r>
      <w:r>
        <w:rPr>
          <w:rFonts w:ascii="Calibri" w:hAnsi="Calibri" w:cs="Calibri"/>
          <w:color w:val="auto"/>
          <w:sz w:val="24"/>
          <w:szCs w:val="24"/>
          <w:lang w:val="en-US"/>
        </w:rPr>
        <w:t>dopted</w:t>
      </w:r>
      <w:r w:rsidRPr="005A2761">
        <w:rPr>
          <w:rFonts w:ascii="Calibri" w:hAnsi="Calibri" w:cs="Calibri"/>
          <w:color w:val="auto"/>
          <w:sz w:val="24"/>
          <w:szCs w:val="24"/>
          <w:lang w:val="en-US"/>
        </w:rPr>
        <w:t xml:space="preserve"> name, including daily, weekly and magazine newspapers, various types of agency services, regular broadcasts, public and private bulletins, radio and television station programs, newsreels;</w:t>
      </w:r>
    </w:p>
    <w:p w14:paraId="18989413" w14:textId="28663BDD" w:rsidR="00EC5777" w:rsidRDefault="00EC5777" w:rsidP="00EC5777">
      <w:pPr>
        <w:pStyle w:val="Akapitzlist"/>
        <w:numPr>
          <w:ilvl w:val="0"/>
          <w:numId w:val="37"/>
        </w:numPr>
        <w:spacing w:line="360" w:lineRule="auto"/>
        <w:ind w:left="567" w:hanging="283"/>
        <w:rPr>
          <w:rFonts w:ascii="Calibri" w:hAnsi="Calibri" w:cs="Calibri"/>
          <w:color w:val="auto"/>
          <w:sz w:val="24"/>
          <w:szCs w:val="24"/>
          <w:lang w:val="en-US"/>
        </w:rPr>
      </w:pPr>
      <w:r w:rsidRPr="000D1493">
        <w:rPr>
          <w:rFonts w:ascii="Calibri" w:hAnsi="Calibri" w:cs="Calibri"/>
          <w:color w:val="auto"/>
          <w:sz w:val="24"/>
          <w:szCs w:val="24"/>
          <w:lang w:val="en-US"/>
        </w:rPr>
        <w:t xml:space="preserve">distribution and </w:t>
      </w:r>
      <w:r>
        <w:rPr>
          <w:rFonts w:ascii="Calibri" w:hAnsi="Calibri" w:cs="Calibri"/>
          <w:color w:val="auto"/>
          <w:sz w:val="24"/>
          <w:szCs w:val="24"/>
          <w:lang w:val="en-US"/>
        </w:rPr>
        <w:t>sharing</w:t>
      </w:r>
      <w:r w:rsidRPr="000D1493">
        <w:rPr>
          <w:rFonts w:ascii="Calibri" w:hAnsi="Calibri" w:cs="Calibri"/>
          <w:color w:val="auto"/>
          <w:sz w:val="24"/>
          <w:szCs w:val="24"/>
          <w:lang w:val="en-US"/>
        </w:rPr>
        <w:t xml:space="preserve"> in publicly accessible so-called banks of </w:t>
      </w:r>
      <w:r w:rsidR="00C724F7">
        <w:rPr>
          <w:rFonts w:ascii="Calibri" w:hAnsi="Calibri" w:cs="Calibri"/>
          <w:color w:val="auto"/>
          <w:sz w:val="24"/>
          <w:szCs w:val="24"/>
          <w:lang w:val="en-US"/>
        </w:rPr>
        <w:t xml:space="preserve">licensed </w:t>
      </w:r>
      <w:r w:rsidRPr="000D1493">
        <w:rPr>
          <w:rFonts w:ascii="Calibri" w:hAnsi="Calibri" w:cs="Calibri"/>
          <w:color w:val="auto"/>
          <w:sz w:val="24"/>
          <w:szCs w:val="24"/>
          <w:lang w:val="en-US"/>
        </w:rPr>
        <w:t xml:space="preserve">Materials, including </w:t>
      </w:r>
      <w:r>
        <w:rPr>
          <w:rFonts w:ascii="Calibri" w:hAnsi="Calibri" w:cs="Calibri"/>
          <w:color w:val="auto"/>
          <w:sz w:val="24"/>
          <w:szCs w:val="24"/>
          <w:lang w:val="en-US"/>
        </w:rPr>
        <w:t>photo</w:t>
      </w:r>
      <w:r w:rsidRPr="000D1493">
        <w:rPr>
          <w:rFonts w:ascii="Calibri" w:hAnsi="Calibri" w:cs="Calibri"/>
          <w:color w:val="auto"/>
          <w:sz w:val="24"/>
          <w:szCs w:val="24"/>
          <w:lang w:val="en-US"/>
        </w:rPr>
        <w:t xml:space="preserve"> banks - available on the Internet.</w:t>
      </w:r>
    </w:p>
    <w:p w14:paraId="30755FAA" w14:textId="77777777" w:rsidR="00EC5777" w:rsidRPr="00DF29F6" w:rsidRDefault="00EC5777" w:rsidP="00EC5777">
      <w:pPr>
        <w:pStyle w:val="Akapitzlist"/>
        <w:numPr>
          <w:ilvl w:val="0"/>
          <w:numId w:val="37"/>
        </w:numPr>
        <w:spacing w:line="360" w:lineRule="auto"/>
        <w:ind w:left="567" w:hanging="283"/>
        <w:rPr>
          <w:rFonts w:ascii="Calibri" w:hAnsi="Calibri" w:cs="Calibri"/>
          <w:color w:val="auto"/>
          <w:sz w:val="24"/>
          <w:szCs w:val="24"/>
          <w:lang w:val="en-US"/>
        </w:rPr>
      </w:pPr>
      <w:r w:rsidRPr="00DF29F6">
        <w:rPr>
          <w:rFonts w:ascii="Calibri" w:hAnsi="Calibri" w:cs="Calibri"/>
          <w:sz w:val="24"/>
          <w:szCs w:val="24"/>
          <w:lang w:val="en-US"/>
        </w:rPr>
        <w:t>dissemination by means of on-demand technology free of charge or for a fee regardless of the method of payment, e.g. "pay per view", "on demand" or other forms of payment;</w:t>
      </w:r>
    </w:p>
    <w:p w14:paraId="21E3D088" w14:textId="2F06DCF8" w:rsidR="00EC5777" w:rsidRPr="005A2761" w:rsidRDefault="00EC5777" w:rsidP="00EC5777">
      <w:pPr>
        <w:pStyle w:val="Akapitzlist"/>
        <w:numPr>
          <w:ilvl w:val="0"/>
          <w:numId w:val="37"/>
        </w:numPr>
        <w:spacing w:line="360" w:lineRule="auto"/>
        <w:ind w:left="567" w:hanging="283"/>
        <w:rPr>
          <w:rFonts w:ascii="Calibri" w:hAnsi="Calibri" w:cs="Calibri"/>
          <w:color w:val="auto"/>
          <w:sz w:val="24"/>
          <w:szCs w:val="24"/>
          <w:lang w:val="en-US"/>
        </w:rPr>
      </w:pPr>
      <w:r w:rsidRPr="005A2761">
        <w:rPr>
          <w:rFonts w:ascii="Calibri" w:hAnsi="Calibri" w:cs="Calibri"/>
          <w:color w:val="auto"/>
          <w:sz w:val="24"/>
          <w:szCs w:val="24"/>
          <w:lang w:val="en-US"/>
        </w:rPr>
        <w:t>combining the whole and parts with other</w:t>
      </w:r>
      <w:r>
        <w:rPr>
          <w:rFonts w:ascii="Calibri" w:hAnsi="Calibri" w:cs="Calibri"/>
          <w:color w:val="auto"/>
          <w:sz w:val="24"/>
          <w:szCs w:val="24"/>
          <w:lang w:val="en-US"/>
        </w:rPr>
        <w:t xml:space="preserve"> </w:t>
      </w:r>
      <w:r w:rsidR="00C724F7">
        <w:rPr>
          <w:rFonts w:ascii="Calibri" w:hAnsi="Calibri" w:cs="Calibri"/>
          <w:color w:val="auto"/>
          <w:sz w:val="24"/>
          <w:szCs w:val="24"/>
          <w:lang w:val="en-US"/>
        </w:rPr>
        <w:t xml:space="preserve">licensed </w:t>
      </w:r>
      <w:r>
        <w:rPr>
          <w:rFonts w:ascii="Calibri" w:hAnsi="Calibri" w:cs="Calibri"/>
          <w:color w:val="auto"/>
          <w:sz w:val="24"/>
          <w:szCs w:val="24"/>
          <w:lang w:val="en-US"/>
        </w:rPr>
        <w:t>Materials</w:t>
      </w:r>
      <w:r w:rsidRPr="005A2761">
        <w:rPr>
          <w:rFonts w:ascii="Calibri" w:hAnsi="Calibri" w:cs="Calibri"/>
          <w:color w:val="auto"/>
          <w:sz w:val="24"/>
          <w:szCs w:val="24"/>
          <w:lang w:val="en-US"/>
        </w:rPr>
        <w:t>, including those that have not been created as a result of the Licensee's actions - which form a homogeneous development of the subject matter of the agreement</w:t>
      </w:r>
      <w:r w:rsidR="00C724F7">
        <w:rPr>
          <w:rFonts w:ascii="Calibri" w:hAnsi="Calibri" w:cs="Calibri"/>
          <w:color w:val="auto"/>
          <w:sz w:val="24"/>
          <w:szCs w:val="24"/>
          <w:lang w:val="en-US"/>
        </w:rPr>
        <w:t>;</w:t>
      </w:r>
    </w:p>
    <w:p w14:paraId="3BC3A7BB" w14:textId="43B30901" w:rsidR="00EC5777" w:rsidRDefault="00EC5777" w:rsidP="00EC5777">
      <w:pPr>
        <w:pStyle w:val="Akapitzlist"/>
        <w:numPr>
          <w:ilvl w:val="0"/>
          <w:numId w:val="37"/>
        </w:numPr>
        <w:spacing w:line="360" w:lineRule="auto"/>
        <w:ind w:left="567" w:hanging="283"/>
        <w:rPr>
          <w:rFonts w:ascii="Calibri" w:hAnsi="Calibri" w:cs="Calibri"/>
          <w:color w:val="auto"/>
          <w:sz w:val="24"/>
          <w:szCs w:val="24"/>
          <w:lang w:val="en-US"/>
        </w:rPr>
      </w:pPr>
      <w:r w:rsidRPr="009A324A">
        <w:rPr>
          <w:rFonts w:ascii="Calibri" w:hAnsi="Calibri" w:cs="Calibri"/>
          <w:color w:val="auto"/>
          <w:sz w:val="24"/>
          <w:szCs w:val="24"/>
          <w:lang w:val="en-US"/>
        </w:rPr>
        <w:t xml:space="preserve">Broadcasting through visual or wired and wireless audio transmissions, including via satellite and other forms of general communication or public sharing of the </w:t>
      </w:r>
      <w:r w:rsidR="00C724F7">
        <w:rPr>
          <w:rFonts w:ascii="Calibri" w:hAnsi="Calibri" w:cs="Calibri"/>
          <w:color w:val="auto"/>
          <w:sz w:val="24"/>
          <w:szCs w:val="24"/>
          <w:lang w:val="en-US"/>
        </w:rPr>
        <w:t xml:space="preserve">licensed </w:t>
      </w:r>
      <w:r>
        <w:rPr>
          <w:rFonts w:ascii="Calibri" w:hAnsi="Calibri" w:cs="Calibri"/>
          <w:color w:val="auto"/>
          <w:sz w:val="24"/>
          <w:szCs w:val="24"/>
          <w:lang w:val="en-US"/>
        </w:rPr>
        <w:t>Material</w:t>
      </w:r>
      <w:r w:rsidRPr="009A324A">
        <w:rPr>
          <w:rFonts w:ascii="Calibri" w:hAnsi="Calibri" w:cs="Calibri"/>
          <w:color w:val="auto"/>
          <w:sz w:val="24"/>
          <w:szCs w:val="24"/>
          <w:lang w:val="en-US"/>
        </w:rPr>
        <w:t xml:space="preserve"> through mobile television, in any technology</w:t>
      </w:r>
      <w:r>
        <w:rPr>
          <w:rFonts w:ascii="Calibri" w:hAnsi="Calibri" w:cs="Calibri"/>
          <w:color w:val="auto"/>
          <w:sz w:val="24"/>
          <w:szCs w:val="24"/>
          <w:lang w:val="en-US"/>
        </w:rPr>
        <w:t>;</w:t>
      </w:r>
    </w:p>
    <w:p w14:paraId="5C067EDC" w14:textId="77777777" w:rsidR="00EC5777" w:rsidRPr="006079BB" w:rsidRDefault="00EC5777" w:rsidP="00EC5777">
      <w:pPr>
        <w:pStyle w:val="Akapitzlist"/>
        <w:numPr>
          <w:ilvl w:val="0"/>
          <w:numId w:val="37"/>
        </w:numPr>
        <w:spacing w:line="360" w:lineRule="auto"/>
        <w:ind w:left="567" w:hanging="283"/>
        <w:rPr>
          <w:rFonts w:ascii="Calibri" w:hAnsi="Calibri" w:cs="Calibri"/>
          <w:color w:val="auto"/>
          <w:sz w:val="24"/>
          <w:szCs w:val="24"/>
          <w:lang w:val="en-US"/>
        </w:rPr>
      </w:pPr>
      <w:r w:rsidRPr="006079BB">
        <w:rPr>
          <w:rFonts w:ascii="Calibri" w:hAnsi="Calibri" w:cs="Calibri"/>
          <w:sz w:val="24"/>
          <w:szCs w:val="24"/>
          <w:lang w:val="en-US"/>
        </w:rPr>
        <w:lastRenderedPageBreak/>
        <w:t>Co-authored collective publication, including in the form of a book, album, catalog, lexicon, calendar, in multimedia publications, in audiovisual materials, independently or in editions with materials of other authors (so-called collective materials);</w:t>
      </w:r>
    </w:p>
    <w:p w14:paraId="003D942B" w14:textId="77777777" w:rsidR="00EC5777" w:rsidRPr="005A2761" w:rsidRDefault="00EC5777" w:rsidP="00EC5777">
      <w:pPr>
        <w:pStyle w:val="Akapitzlist"/>
        <w:numPr>
          <w:ilvl w:val="0"/>
          <w:numId w:val="37"/>
        </w:numPr>
        <w:spacing w:after="200" w:line="360" w:lineRule="auto"/>
        <w:ind w:left="568" w:hanging="284"/>
        <w:contextualSpacing w:val="0"/>
        <w:rPr>
          <w:rFonts w:ascii="Calibri" w:hAnsi="Calibri" w:cs="Calibri"/>
          <w:color w:val="auto"/>
          <w:sz w:val="24"/>
          <w:szCs w:val="24"/>
          <w:lang w:val="en-US"/>
        </w:rPr>
      </w:pPr>
      <w:r w:rsidRPr="005A2761">
        <w:rPr>
          <w:rFonts w:ascii="Calibri" w:hAnsi="Calibri" w:cs="Calibri"/>
          <w:color w:val="auto"/>
          <w:sz w:val="24"/>
          <w:szCs w:val="24"/>
          <w:lang w:val="en-US"/>
        </w:rPr>
        <w:t xml:space="preserve">use in other </w:t>
      </w:r>
      <w:r>
        <w:rPr>
          <w:rFonts w:ascii="Calibri" w:hAnsi="Calibri" w:cs="Calibri"/>
          <w:color w:val="auto"/>
          <w:sz w:val="24"/>
          <w:szCs w:val="24"/>
          <w:lang w:val="en-US"/>
        </w:rPr>
        <w:t>materials</w:t>
      </w:r>
      <w:r w:rsidRPr="005A2761">
        <w:rPr>
          <w:rFonts w:ascii="Calibri" w:hAnsi="Calibri" w:cs="Calibri"/>
          <w:color w:val="auto"/>
          <w:sz w:val="24"/>
          <w:szCs w:val="24"/>
          <w:lang w:val="en-US"/>
        </w:rPr>
        <w:t xml:space="preserve"> in a form that does not constitute development, including</w:t>
      </w:r>
      <w:r w:rsidRPr="005A2761">
        <w:rPr>
          <w:rFonts w:ascii="Calibri" w:hAnsi="Calibri" w:cs="Calibri"/>
          <w:color w:val="auto"/>
          <w:sz w:val="24"/>
          <w:szCs w:val="24"/>
          <w:lang w:val="en-US"/>
        </w:rPr>
        <w:br/>
        <w:t xml:space="preserve">in audiovisual or multimedia </w:t>
      </w:r>
      <w:r>
        <w:rPr>
          <w:rFonts w:ascii="Calibri" w:hAnsi="Calibri" w:cs="Calibri"/>
          <w:color w:val="auto"/>
          <w:sz w:val="24"/>
          <w:szCs w:val="24"/>
          <w:lang w:val="en-US"/>
        </w:rPr>
        <w:t>materials</w:t>
      </w:r>
      <w:r w:rsidRPr="005A2761">
        <w:rPr>
          <w:rFonts w:ascii="Calibri" w:hAnsi="Calibri" w:cs="Calibri"/>
          <w:color w:val="auto"/>
          <w:sz w:val="24"/>
          <w:szCs w:val="24"/>
          <w:lang w:val="en-US"/>
        </w:rPr>
        <w:t>, to the extent indicated above</w:t>
      </w:r>
      <w:r>
        <w:rPr>
          <w:rFonts w:ascii="Calibri" w:hAnsi="Calibri" w:cs="Calibri"/>
          <w:color w:val="auto"/>
          <w:sz w:val="24"/>
          <w:szCs w:val="24"/>
          <w:lang w:val="en-US"/>
        </w:rPr>
        <w:t>.</w:t>
      </w:r>
    </w:p>
    <w:p w14:paraId="5569EBB8" w14:textId="77777777" w:rsidR="00EC5777" w:rsidRDefault="00EC5777" w:rsidP="00EC5777">
      <w:pPr>
        <w:pStyle w:val="Nagwek1"/>
      </w:pPr>
      <w:r w:rsidRPr="004F52BB">
        <w:t>§ 5</w:t>
      </w:r>
    </w:p>
    <w:p w14:paraId="5B84D13A" w14:textId="77777777" w:rsidR="00EC5777" w:rsidRDefault="00EC5777" w:rsidP="00EC5777">
      <w:pPr>
        <w:pStyle w:val="Nagwek1"/>
      </w:pPr>
      <w:r w:rsidRPr="004F52BB">
        <w:t>(SUBLIC</w:t>
      </w:r>
      <w:r>
        <w:t>ENCE</w:t>
      </w:r>
      <w:r w:rsidRPr="004F52BB">
        <w:t>)</w:t>
      </w:r>
    </w:p>
    <w:p w14:paraId="115B8F11" w14:textId="5C95F5D3" w:rsidR="00EC5777" w:rsidRPr="005A2761" w:rsidRDefault="00EC5777" w:rsidP="00EC5777">
      <w:pPr>
        <w:pStyle w:val="Akapitzlist"/>
        <w:numPr>
          <w:ilvl w:val="2"/>
          <w:numId w:val="37"/>
        </w:numPr>
        <w:spacing w:line="360" w:lineRule="auto"/>
        <w:ind w:left="284" w:hanging="284"/>
        <w:rPr>
          <w:rFonts w:ascii="Calibri" w:hAnsi="Calibri" w:cs="Calibri"/>
          <w:color w:val="auto"/>
          <w:sz w:val="24"/>
          <w:szCs w:val="24"/>
          <w:lang w:val="en-US"/>
        </w:rPr>
      </w:pPr>
      <w:r w:rsidRPr="005A2761">
        <w:rPr>
          <w:rFonts w:ascii="Calibri" w:hAnsi="Calibri" w:cs="Calibri"/>
          <w:color w:val="auto"/>
          <w:sz w:val="24"/>
          <w:szCs w:val="24"/>
          <w:lang w:val="en-US"/>
        </w:rPr>
        <w:t xml:space="preserve">The license includes the right to grant a further license to use the </w:t>
      </w:r>
      <w:r w:rsidR="00B62779">
        <w:rPr>
          <w:rFonts w:ascii="Calibri" w:hAnsi="Calibri" w:cs="Calibri"/>
          <w:color w:val="auto"/>
          <w:sz w:val="24"/>
          <w:szCs w:val="24"/>
          <w:lang w:val="en-US"/>
        </w:rPr>
        <w:t xml:space="preserve">licensed </w:t>
      </w:r>
      <w:r>
        <w:rPr>
          <w:rFonts w:ascii="Calibri" w:hAnsi="Calibri" w:cs="Calibri"/>
          <w:color w:val="auto"/>
          <w:sz w:val="24"/>
          <w:szCs w:val="24"/>
          <w:lang w:val="en-US"/>
        </w:rPr>
        <w:t>material</w:t>
      </w:r>
      <w:r w:rsidRPr="005A2761">
        <w:rPr>
          <w:rFonts w:ascii="Calibri" w:hAnsi="Calibri" w:cs="Calibri"/>
          <w:color w:val="auto"/>
          <w:sz w:val="24"/>
          <w:szCs w:val="24"/>
          <w:lang w:val="en-US"/>
        </w:rPr>
        <w:t>.</w:t>
      </w:r>
    </w:p>
    <w:p w14:paraId="008C2F5C" w14:textId="77777777" w:rsidR="00EC5777" w:rsidRPr="005A2761" w:rsidRDefault="00EC5777" w:rsidP="00EC5777">
      <w:pPr>
        <w:pStyle w:val="Akapitzlist"/>
        <w:numPr>
          <w:ilvl w:val="2"/>
          <w:numId w:val="37"/>
        </w:numPr>
        <w:spacing w:after="200" w:line="360" w:lineRule="auto"/>
        <w:ind w:left="284" w:hanging="284"/>
        <w:contextualSpacing w:val="0"/>
        <w:rPr>
          <w:rFonts w:ascii="Calibri" w:hAnsi="Calibri" w:cs="Calibri"/>
          <w:color w:val="auto"/>
          <w:sz w:val="24"/>
          <w:szCs w:val="24"/>
          <w:lang w:val="en-US"/>
        </w:rPr>
      </w:pPr>
      <w:r w:rsidRPr="005A2761">
        <w:rPr>
          <w:rFonts w:ascii="Calibri" w:hAnsi="Calibri" w:cs="Calibri"/>
          <w:color w:val="auto"/>
          <w:sz w:val="24"/>
          <w:szCs w:val="24"/>
          <w:lang w:val="en-US"/>
        </w:rPr>
        <w:t>The granting of a sublicense by the Licensee does not require the prior consent of the Licensor.</w:t>
      </w:r>
    </w:p>
    <w:p w14:paraId="1D018808" w14:textId="77777777" w:rsidR="00EC5777" w:rsidRDefault="00EC5777" w:rsidP="00EC5777">
      <w:pPr>
        <w:pStyle w:val="Nagwek1"/>
      </w:pPr>
      <w:r w:rsidRPr="004F52BB">
        <w:t>§ 6</w:t>
      </w:r>
    </w:p>
    <w:p w14:paraId="5ECC69CE" w14:textId="77777777" w:rsidR="00EC5777" w:rsidRDefault="00EC5777" w:rsidP="00EC5777">
      <w:pPr>
        <w:pStyle w:val="Nagwek1"/>
      </w:pPr>
      <w:r w:rsidRPr="004F52BB">
        <w:t>(PERMISSION - DEPENDENT COPYRIGHT)</w:t>
      </w:r>
    </w:p>
    <w:p w14:paraId="6303F371" w14:textId="3FAB07DE" w:rsidR="00EC5777" w:rsidRPr="005A2761" w:rsidRDefault="00EC5777" w:rsidP="00EC5777">
      <w:pPr>
        <w:pStyle w:val="Akapitzlist"/>
        <w:widowControl w:val="0"/>
        <w:numPr>
          <w:ilvl w:val="0"/>
          <w:numId w:val="38"/>
        </w:numPr>
        <w:autoSpaceDE w:val="0"/>
        <w:autoSpaceDN w:val="0"/>
        <w:adjustRightInd w:val="0"/>
        <w:spacing w:line="360" w:lineRule="auto"/>
        <w:ind w:left="284" w:hanging="284"/>
        <w:rPr>
          <w:rFonts w:ascii="Calibri" w:eastAsia="Times New Roman" w:hAnsi="Calibri" w:cs="Calibri"/>
          <w:color w:val="auto"/>
          <w:spacing w:val="-1"/>
          <w:sz w:val="24"/>
          <w:szCs w:val="24"/>
          <w:lang w:val="en-US" w:eastAsia="x-none"/>
        </w:rPr>
      </w:pPr>
      <w:r w:rsidRPr="005A2761">
        <w:rPr>
          <w:rFonts w:ascii="Calibri" w:eastAsia="Times New Roman" w:hAnsi="Calibri" w:cs="Calibri"/>
          <w:color w:val="auto"/>
          <w:spacing w:val="-1"/>
          <w:sz w:val="24"/>
          <w:szCs w:val="24"/>
          <w:lang w:val="en-US" w:eastAsia="x-none"/>
        </w:rPr>
        <w:t xml:space="preserve">The Licensor </w:t>
      </w:r>
      <w:r w:rsidRPr="004F52BB">
        <w:rPr>
          <w:rFonts w:ascii="Calibri" w:eastAsia="Times New Roman" w:hAnsi="Calibri" w:cs="Calibri"/>
          <w:color w:val="auto"/>
          <w:spacing w:val="-1"/>
          <w:sz w:val="24"/>
          <w:szCs w:val="24"/>
          <w:lang w:val="x-none" w:eastAsia="x-none"/>
        </w:rPr>
        <w:t xml:space="preserve">transfers to the </w:t>
      </w:r>
      <w:r w:rsidRPr="005A2761">
        <w:rPr>
          <w:rFonts w:ascii="Calibri" w:eastAsia="Times New Roman" w:hAnsi="Calibri" w:cs="Calibri"/>
          <w:color w:val="auto"/>
          <w:spacing w:val="-1"/>
          <w:sz w:val="24"/>
          <w:szCs w:val="24"/>
          <w:lang w:val="en-US" w:eastAsia="x-none"/>
        </w:rPr>
        <w:t xml:space="preserve">Licensee the </w:t>
      </w:r>
      <w:r w:rsidRPr="004F52BB">
        <w:rPr>
          <w:rFonts w:ascii="Calibri" w:eastAsia="Times New Roman" w:hAnsi="Calibri" w:cs="Calibri"/>
          <w:color w:val="auto"/>
          <w:spacing w:val="-1"/>
          <w:sz w:val="24"/>
          <w:szCs w:val="24"/>
          <w:lang w:val="x-none" w:eastAsia="x-none"/>
        </w:rPr>
        <w:t xml:space="preserve">exclusive right to authorize the performance of the </w:t>
      </w:r>
      <w:r>
        <w:rPr>
          <w:rFonts w:ascii="Calibri" w:eastAsia="Times New Roman" w:hAnsi="Calibri" w:cs="Calibri"/>
          <w:color w:val="auto"/>
          <w:spacing w:val="-1"/>
          <w:sz w:val="24"/>
          <w:szCs w:val="24"/>
          <w:lang w:val="en-US" w:eastAsia="x-none"/>
        </w:rPr>
        <w:t>adapted material</w:t>
      </w:r>
      <w:r w:rsidRPr="005A2761">
        <w:rPr>
          <w:rFonts w:ascii="Calibri" w:eastAsia="Times New Roman" w:hAnsi="Calibri" w:cs="Calibri"/>
          <w:color w:val="auto"/>
          <w:spacing w:val="-1"/>
          <w:sz w:val="24"/>
          <w:szCs w:val="24"/>
          <w:lang w:val="en-US" w:eastAsia="x-none"/>
        </w:rPr>
        <w:t xml:space="preserve"> to an </w:t>
      </w:r>
      <w:r w:rsidRPr="004F52BB">
        <w:rPr>
          <w:rFonts w:ascii="Calibri" w:eastAsia="Times New Roman" w:hAnsi="Calibri" w:cs="Calibri"/>
          <w:color w:val="auto"/>
          <w:spacing w:val="-1"/>
          <w:sz w:val="24"/>
          <w:szCs w:val="24"/>
          <w:lang w:val="x-none" w:eastAsia="x-none"/>
        </w:rPr>
        <w:t xml:space="preserve">unlimited extent, and to the fields of exploitation listed in </w:t>
      </w:r>
      <w:r w:rsidRPr="00F75D62">
        <w:rPr>
          <w:rFonts w:ascii="Calibri" w:eastAsia="Times New Roman" w:hAnsi="Calibri" w:cs="Calibri"/>
          <w:color w:val="auto"/>
          <w:spacing w:val="-1"/>
          <w:sz w:val="24"/>
          <w:szCs w:val="24"/>
          <w:lang w:val="en-US" w:eastAsia="x-none"/>
        </w:rPr>
        <w:t xml:space="preserve">Section </w:t>
      </w:r>
      <w:r w:rsidRPr="005A2761">
        <w:rPr>
          <w:rFonts w:ascii="Calibri" w:eastAsia="Times New Roman" w:hAnsi="Calibri" w:cs="Calibri"/>
          <w:color w:val="auto"/>
          <w:spacing w:val="-1"/>
          <w:sz w:val="24"/>
          <w:szCs w:val="24"/>
          <w:lang w:val="en-US" w:eastAsia="x-none"/>
        </w:rPr>
        <w:t>4</w:t>
      </w:r>
      <w:r w:rsidRPr="004F52BB">
        <w:rPr>
          <w:rFonts w:ascii="Calibri" w:eastAsia="Times New Roman" w:hAnsi="Calibri" w:cs="Calibri"/>
          <w:color w:val="auto"/>
          <w:spacing w:val="-1"/>
          <w:sz w:val="24"/>
          <w:szCs w:val="24"/>
          <w:lang w:val="x-none" w:eastAsia="x-none"/>
        </w:rPr>
        <w:t>.</w:t>
      </w:r>
    </w:p>
    <w:p w14:paraId="299F11EA" w14:textId="61631015" w:rsidR="00EC5777" w:rsidRPr="005A2761" w:rsidRDefault="00EC5777" w:rsidP="00EC5777">
      <w:pPr>
        <w:pStyle w:val="Akapitzlist"/>
        <w:widowControl w:val="0"/>
        <w:numPr>
          <w:ilvl w:val="0"/>
          <w:numId w:val="38"/>
        </w:numPr>
        <w:autoSpaceDE w:val="0"/>
        <w:autoSpaceDN w:val="0"/>
        <w:adjustRightInd w:val="0"/>
        <w:spacing w:after="200" w:line="360" w:lineRule="auto"/>
        <w:ind w:left="284" w:hanging="284"/>
        <w:contextualSpacing w:val="0"/>
        <w:rPr>
          <w:rFonts w:ascii="Calibri" w:hAnsi="Calibri" w:cs="Calibri"/>
          <w:color w:val="auto"/>
          <w:sz w:val="24"/>
          <w:szCs w:val="24"/>
          <w:lang w:val="en-US"/>
        </w:rPr>
      </w:pPr>
      <w:r w:rsidRPr="005A2761">
        <w:rPr>
          <w:rFonts w:ascii="Calibri" w:hAnsi="Calibri" w:cs="Calibri"/>
          <w:color w:val="auto"/>
          <w:sz w:val="24"/>
          <w:szCs w:val="24"/>
          <w:lang w:val="en-US"/>
        </w:rPr>
        <w:t xml:space="preserve">If a database is also an element of the </w:t>
      </w:r>
      <w:r w:rsidR="00B62779">
        <w:rPr>
          <w:rFonts w:ascii="Calibri" w:hAnsi="Calibri" w:cs="Calibri"/>
          <w:color w:val="auto"/>
          <w:sz w:val="24"/>
          <w:szCs w:val="24"/>
          <w:lang w:val="en-US"/>
        </w:rPr>
        <w:t xml:space="preserve">licensed </w:t>
      </w:r>
      <w:r>
        <w:rPr>
          <w:rFonts w:ascii="Calibri" w:hAnsi="Calibri" w:cs="Calibri"/>
          <w:color w:val="auto"/>
          <w:sz w:val="24"/>
          <w:szCs w:val="24"/>
          <w:lang w:val="en-US"/>
        </w:rPr>
        <w:t>Material</w:t>
      </w:r>
      <w:r w:rsidRPr="005A2761">
        <w:rPr>
          <w:rFonts w:ascii="Calibri" w:hAnsi="Calibri" w:cs="Calibri"/>
          <w:color w:val="auto"/>
          <w:sz w:val="24"/>
          <w:szCs w:val="24"/>
          <w:lang w:val="en-US"/>
        </w:rPr>
        <w:t>, the authorization referred to in paragraph 1 above shall also include the compilation of the database.</w:t>
      </w:r>
    </w:p>
    <w:p w14:paraId="567F0C02" w14:textId="77777777" w:rsidR="00EC5777" w:rsidRDefault="00EC5777" w:rsidP="00EC5777">
      <w:pPr>
        <w:pStyle w:val="Nagwek1"/>
      </w:pPr>
      <w:r w:rsidRPr="004F52BB">
        <w:t>§ 7</w:t>
      </w:r>
    </w:p>
    <w:p w14:paraId="62FC85F0" w14:textId="77777777" w:rsidR="00EC5777" w:rsidRDefault="00EC5777" w:rsidP="00EC5777">
      <w:pPr>
        <w:pStyle w:val="Nagwek1"/>
      </w:pPr>
      <w:r w:rsidRPr="004F52BB">
        <w:t>(CLAIMS)</w:t>
      </w:r>
    </w:p>
    <w:p w14:paraId="0CAB2088" w14:textId="77777777" w:rsidR="00EC5777" w:rsidRPr="005A2761" w:rsidRDefault="00EC5777" w:rsidP="00EC5777">
      <w:pPr>
        <w:pStyle w:val="Akapitzlist"/>
        <w:widowControl w:val="0"/>
        <w:numPr>
          <w:ilvl w:val="0"/>
          <w:numId w:val="39"/>
        </w:numPr>
        <w:autoSpaceDE w:val="0"/>
        <w:autoSpaceDN w:val="0"/>
        <w:adjustRightInd w:val="0"/>
        <w:spacing w:line="360" w:lineRule="auto"/>
        <w:ind w:left="284" w:hanging="284"/>
        <w:rPr>
          <w:rFonts w:ascii="Calibri" w:hAnsi="Calibri" w:cs="Calibri"/>
          <w:color w:val="auto"/>
          <w:sz w:val="24"/>
          <w:szCs w:val="24"/>
          <w:lang w:val="en-US"/>
        </w:rPr>
      </w:pPr>
      <w:r w:rsidRPr="005A2761">
        <w:rPr>
          <w:rFonts w:ascii="Calibri" w:hAnsi="Calibri" w:cs="Calibri"/>
          <w:bCs/>
          <w:color w:val="auto"/>
          <w:sz w:val="24"/>
          <w:szCs w:val="24"/>
          <w:lang w:val="en-US"/>
        </w:rPr>
        <w:t>The licensee shall be entitled to assert copyright infringement claims relating to the scope for which the license was granted.</w:t>
      </w:r>
    </w:p>
    <w:p w14:paraId="1C0BBACE" w14:textId="3A1382DB" w:rsidR="00EC5777" w:rsidRPr="005A2761" w:rsidRDefault="00EC5777" w:rsidP="00EC5777">
      <w:pPr>
        <w:pStyle w:val="Akapitzlist"/>
        <w:numPr>
          <w:ilvl w:val="0"/>
          <w:numId w:val="39"/>
        </w:numPr>
        <w:spacing w:line="360" w:lineRule="auto"/>
        <w:ind w:left="284" w:hanging="284"/>
        <w:rPr>
          <w:rFonts w:ascii="Calibri" w:hAnsi="Calibri" w:cs="Calibri"/>
          <w:color w:val="auto"/>
          <w:sz w:val="24"/>
          <w:szCs w:val="24"/>
          <w:lang w:val="en-US"/>
        </w:rPr>
      </w:pPr>
      <w:r w:rsidRPr="005A2761">
        <w:rPr>
          <w:rFonts w:ascii="Calibri" w:hAnsi="Calibri" w:cs="Calibri"/>
          <w:color w:val="auto"/>
          <w:sz w:val="24"/>
          <w:szCs w:val="24"/>
          <w:lang w:val="en-US"/>
        </w:rPr>
        <w:t xml:space="preserve">If third parties file claims against Licensee for infringement of their copyrights - because of Licensee's use of the </w:t>
      </w:r>
      <w:r w:rsidR="00B62779">
        <w:rPr>
          <w:rFonts w:ascii="Calibri" w:hAnsi="Calibri" w:cs="Calibri"/>
          <w:color w:val="auto"/>
          <w:sz w:val="24"/>
          <w:szCs w:val="24"/>
          <w:lang w:val="en-US"/>
        </w:rPr>
        <w:t xml:space="preserve">licensed </w:t>
      </w:r>
      <w:r>
        <w:rPr>
          <w:rFonts w:ascii="Calibri" w:hAnsi="Calibri" w:cs="Calibri"/>
          <w:color w:val="auto"/>
          <w:sz w:val="24"/>
          <w:szCs w:val="24"/>
          <w:lang w:val="en-US"/>
        </w:rPr>
        <w:t>Material</w:t>
      </w:r>
      <w:r w:rsidRPr="005A2761">
        <w:rPr>
          <w:rFonts w:ascii="Calibri" w:hAnsi="Calibri" w:cs="Calibri"/>
          <w:color w:val="auto"/>
          <w:sz w:val="24"/>
          <w:szCs w:val="24"/>
          <w:lang w:val="en-US"/>
        </w:rPr>
        <w:t xml:space="preserve"> within the scope of this agreement - Licensee shall notify Licensor immediately.</w:t>
      </w:r>
    </w:p>
    <w:p w14:paraId="090A298F" w14:textId="77777777" w:rsidR="00EC5777" w:rsidRPr="005A2761" w:rsidRDefault="00EC5777" w:rsidP="00EC5777">
      <w:pPr>
        <w:pStyle w:val="Akapitzlist"/>
        <w:numPr>
          <w:ilvl w:val="0"/>
          <w:numId w:val="39"/>
        </w:numPr>
        <w:spacing w:after="200" w:line="360" w:lineRule="auto"/>
        <w:ind w:left="284" w:hanging="284"/>
        <w:contextualSpacing w:val="0"/>
        <w:rPr>
          <w:rFonts w:ascii="Calibri" w:hAnsi="Calibri" w:cs="Calibri"/>
          <w:color w:val="auto"/>
          <w:sz w:val="24"/>
          <w:szCs w:val="24"/>
          <w:lang w:val="en-US"/>
        </w:rPr>
      </w:pPr>
      <w:r w:rsidRPr="005A2761">
        <w:rPr>
          <w:rFonts w:ascii="Calibri" w:hAnsi="Calibri" w:cs="Calibri"/>
          <w:color w:val="auto"/>
          <w:sz w:val="24"/>
          <w:szCs w:val="24"/>
          <w:lang w:val="en-US"/>
        </w:rPr>
        <w:t>The Licensee shall cooperate with the Licensor to the extent necessary for copyright protection.</w:t>
      </w:r>
    </w:p>
    <w:p w14:paraId="65E919AE" w14:textId="77777777" w:rsidR="00EC5777" w:rsidRDefault="00EC5777" w:rsidP="00EC5777">
      <w:pPr>
        <w:pStyle w:val="Nagwek1"/>
      </w:pPr>
      <w:r w:rsidRPr="004F52BB">
        <w:t>§ 8</w:t>
      </w:r>
    </w:p>
    <w:p w14:paraId="3A8B1409" w14:textId="77777777" w:rsidR="00EC5777" w:rsidRDefault="00EC5777" w:rsidP="00EC5777">
      <w:pPr>
        <w:pStyle w:val="Nagwek1"/>
      </w:pPr>
      <w:r w:rsidRPr="004F52BB">
        <w:t>(CORRESPONDENCE)</w:t>
      </w:r>
    </w:p>
    <w:p w14:paraId="048C5F5C" w14:textId="77777777" w:rsidR="00EC5777" w:rsidRPr="005A2761" w:rsidRDefault="00EC5777" w:rsidP="00EC5777">
      <w:pPr>
        <w:pStyle w:val="Akapitzlist"/>
        <w:widowControl w:val="0"/>
        <w:numPr>
          <w:ilvl w:val="0"/>
          <w:numId w:val="42"/>
        </w:numPr>
        <w:autoSpaceDE w:val="0"/>
        <w:autoSpaceDN w:val="0"/>
        <w:adjustRightInd w:val="0"/>
        <w:spacing w:line="360" w:lineRule="auto"/>
        <w:ind w:left="284" w:hanging="284"/>
        <w:rPr>
          <w:rFonts w:ascii="Calibri" w:hAnsi="Calibri" w:cs="Calibri"/>
          <w:color w:val="auto"/>
          <w:sz w:val="24"/>
          <w:szCs w:val="24"/>
          <w:lang w:val="en-US"/>
        </w:rPr>
      </w:pPr>
      <w:r w:rsidRPr="005A2761">
        <w:rPr>
          <w:rFonts w:ascii="Calibri" w:hAnsi="Calibri" w:cs="Calibri"/>
          <w:color w:val="auto"/>
          <w:sz w:val="24"/>
          <w:szCs w:val="24"/>
          <w:lang w:val="en-US"/>
        </w:rPr>
        <w:t>The parties agree to correspond via e-mail at the addresses indicated below:</w:t>
      </w:r>
    </w:p>
    <w:p w14:paraId="183307D8" w14:textId="77777777" w:rsidR="00EC5777" w:rsidRDefault="00EC5777" w:rsidP="00EC5777">
      <w:pPr>
        <w:pStyle w:val="Akapitzlist"/>
        <w:widowControl w:val="0"/>
        <w:numPr>
          <w:ilvl w:val="0"/>
          <w:numId w:val="26"/>
        </w:numPr>
        <w:autoSpaceDE w:val="0"/>
        <w:autoSpaceDN w:val="0"/>
        <w:adjustRightInd w:val="0"/>
        <w:spacing w:line="360" w:lineRule="auto"/>
        <w:ind w:left="567" w:right="-851" w:hanging="283"/>
        <w:rPr>
          <w:rFonts w:ascii="Calibri" w:hAnsi="Calibri" w:cs="Calibri"/>
          <w:color w:val="auto"/>
          <w:sz w:val="24"/>
          <w:szCs w:val="24"/>
        </w:rPr>
      </w:pPr>
      <w:r w:rsidRPr="004F52BB">
        <w:rPr>
          <w:rFonts w:ascii="Calibri" w:hAnsi="Calibri" w:cs="Calibri"/>
          <w:color w:val="auto"/>
          <w:sz w:val="24"/>
          <w:szCs w:val="24"/>
        </w:rPr>
        <w:t>Licensor: email</w:t>
      </w:r>
      <w:r>
        <w:rPr>
          <w:rFonts w:ascii="Calibri" w:hAnsi="Calibri" w:cs="Calibri"/>
          <w:color w:val="auto"/>
          <w:sz w:val="24"/>
          <w:szCs w:val="24"/>
        </w:rPr>
        <w:t xml:space="preserve"> address</w:t>
      </w:r>
      <w:r w:rsidRPr="004F52BB">
        <w:rPr>
          <w:rFonts w:ascii="Calibri" w:hAnsi="Calibri" w:cs="Calibri"/>
          <w:color w:val="auto"/>
          <w:sz w:val="24"/>
          <w:szCs w:val="24"/>
        </w:rPr>
        <w:t>: ................................................................................................................;</w:t>
      </w:r>
    </w:p>
    <w:p w14:paraId="78C09E84" w14:textId="77777777" w:rsidR="00EC5777" w:rsidRDefault="00EC5777" w:rsidP="00EC5777">
      <w:pPr>
        <w:pStyle w:val="Akapitzlist"/>
        <w:widowControl w:val="0"/>
        <w:numPr>
          <w:ilvl w:val="0"/>
          <w:numId w:val="26"/>
        </w:numPr>
        <w:autoSpaceDE w:val="0"/>
        <w:autoSpaceDN w:val="0"/>
        <w:adjustRightInd w:val="0"/>
        <w:spacing w:line="360" w:lineRule="auto"/>
        <w:ind w:left="567" w:right="-993" w:hanging="283"/>
        <w:rPr>
          <w:rFonts w:ascii="Calibri" w:hAnsi="Calibri" w:cs="Calibri"/>
          <w:color w:val="auto"/>
          <w:sz w:val="24"/>
          <w:szCs w:val="24"/>
        </w:rPr>
      </w:pPr>
      <w:r w:rsidRPr="004F52BB">
        <w:rPr>
          <w:rFonts w:ascii="Calibri" w:hAnsi="Calibri" w:cs="Calibri"/>
          <w:color w:val="auto"/>
          <w:sz w:val="24"/>
          <w:szCs w:val="24"/>
        </w:rPr>
        <w:lastRenderedPageBreak/>
        <w:t>Licensee: email</w:t>
      </w:r>
      <w:r>
        <w:rPr>
          <w:rFonts w:ascii="Calibri" w:hAnsi="Calibri" w:cs="Calibri"/>
          <w:color w:val="auto"/>
          <w:sz w:val="24"/>
          <w:szCs w:val="24"/>
        </w:rPr>
        <w:t xml:space="preserve"> address</w:t>
      </w:r>
      <w:r w:rsidRPr="004F52BB">
        <w:rPr>
          <w:rFonts w:ascii="Calibri" w:hAnsi="Calibri" w:cs="Calibri"/>
          <w:color w:val="auto"/>
          <w:sz w:val="24"/>
          <w:szCs w:val="24"/>
        </w:rPr>
        <w:t>: .</w:t>
      </w:r>
      <w:r>
        <w:rPr>
          <w:rFonts w:ascii="Calibri" w:hAnsi="Calibri" w:cs="Calibri"/>
          <w:color w:val="auto"/>
          <w:sz w:val="24"/>
          <w:szCs w:val="24"/>
        </w:rPr>
        <w:t>................................................................................................................</w:t>
      </w:r>
    </w:p>
    <w:p w14:paraId="108E1EE0" w14:textId="77777777" w:rsidR="00EC5777" w:rsidRPr="005A2761" w:rsidRDefault="00EC5777" w:rsidP="00EC5777">
      <w:pPr>
        <w:pStyle w:val="Akapitzlist"/>
        <w:widowControl w:val="0"/>
        <w:numPr>
          <w:ilvl w:val="0"/>
          <w:numId w:val="42"/>
        </w:numPr>
        <w:autoSpaceDE w:val="0"/>
        <w:autoSpaceDN w:val="0"/>
        <w:adjustRightInd w:val="0"/>
        <w:spacing w:line="360" w:lineRule="auto"/>
        <w:ind w:left="284" w:hanging="284"/>
        <w:rPr>
          <w:rFonts w:ascii="Calibri" w:hAnsi="Calibri" w:cs="Calibri"/>
          <w:color w:val="auto"/>
          <w:sz w:val="24"/>
          <w:szCs w:val="24"/>
          <w:lang w:val="en-US"/>
        </w:rPr>
      </w:pPr>
      <w:r w:rsidRPr="005A2761">
        <w:rPr>
          <w:rFonts w:ascii="Calibri" w:hAnsi="Calibri" w:cs="Calibri"/>
          <w:color w:val="auto"/>
          <w:sz w:val="24"/>
          <w:szCs w:val="24"/>
          <w:lang w:val="en-US"/>
        </w:rPr>
        <w:t>The date of receipt of correspondence shall be considered the date of transmission of correspondence by e-mail, if the content of the correspondence is promptly confirmed by the same means.</w:t>
      </w:r>
    </w:p>
    <w:p w14:paraId="374320A9" w14:textId="77777777" w:rsidR="00EC5777" w:rsidRPr="005A2761" w:rsidRDefault="00EC5777" w:rsidP="00EC5777">
      <w:pPr>
        <w:pStyle w:val="Akapitzlist"/>
        <w:widowControl w:val="0"/>
        <w:numPr>
          <w:ilvl w:val="0"/>
          <w:numId w:val="42"/>
        </w:numPr>
        <w:autoSpaceDE w:val="0"/>
        <w:autoSpaceDN w:val="0"/>
        <w:adjustRightInd w:val="0"/>
        <w:spacing w:line="360" w:lineRule="auto"/>
        <w:ind w:left="284" w:hanging="284"/>
        <w:rPr>
          <w:rFonts w:ascii="Calibri" w:hAnsi="Calibri" w:cs="Calibri"/>
          <w:color w:val="auto"/>
          <w:sz w:val="24"/>
          <w:szCs w:val="24"/>
          <w:lang w:val="en-US"/>
        </w:rPr>
      </w:pPr>
      <w:r w:rsidRPr="005A2761">
        <w:rPr>
          <w:rFonts w:ascii="Calibri" w:hAnsi="Calibri" w:cs="Calibri"/>
          <w:color w:val="auto"/>
          <w:sz w:val="24"/>
          <w:szCs w:val="24"/>
          <w:lang w:val="en-US"/>
        </w:rPr>
        <w:t>Traditional postal correspondence should be addressed to the addresses of the Parties, as indicated in the</w:t>
      </w:r>
      <w:r>
        <w:rPr>
          <w:rFonts w:ascii="Calibri" w:hAnsi="Calibri" w:cs="Calibri"/>
          <w:color w:val="auto"/>
          <w:sz w:val="24"/>
          <w:szCs w:val="24"/>
          <w:lang w:val="en-US"/>
        </w:rPr>
        <w:t xml:space="preserve"> presentations of the parties</w:t>
      </w:r>
      <w:r w:rsidRPr="005A2761">
        <w:rPr>
          <w:rFonts w:ascii="Calibri" w:hAnsi="Calibri" w:cs="Calibri"/>
          <w:color w:val="auto"/>
          <w:sz w:val="24"/>
          <w:szCs w:val="24"/>
          <w:lang w:val="en-US"/>
        </w:rPr>
        <w:t xml:space="preserve"> of the Agreement.</w:t>
      </w:r>
    </w:p>
    <w:p w14:paraId="2548D075" w14:textId="50EE8DDE" w:rsidR="00EC5777" w:rsidRDefault="00EC5777" w:rsidP="00EC5777">
      <w:pPr>
        <w:pStyle w:val="Akapitzlist"/>
        <w:widowControl w:val="0"/>
        <w:numPr>
          <w:ilvl w:val="0"/>
          <w:numId w:val="42"/>
        </w:numPr>
        <w:autoSpaceDE w:val="0"/>
        <w:autoSpaceDN w:val="0"/>
        <w:adjustRightInd w:val="0"/>
        <w:spacing w:after="200" w:line="360" w:lineRule="auto"/>
        <w:ind w:left="284" w:hanging="284"/>
        <w:contextualSpacing w:val="0"/>
        <w:rPr>
          <w:rFonts w:ascii="Calibri" w:hAnsi="Calibri" w:cs="Calibri"/>
          <w:color w:val="auto"/>
          <w:sz w:val="24"/>
          <w:szCs w:val="24"/>
          <w:lang w:val="en-US"/>
        </w:rPr>
      </w:pPr>
      <w:r w:rsidRPr="005A2761">
        <w:rPr>
          <w:rFonts w:ascii="Calibri" w:hAnsi="Calibri" w:cs="Calibri"/>
          <w:color w:val="auto"/>
          <w:sz w:val="24"/>
          <w:szCs w:val="24"/>
          <w:lang w:val="en-US"/>
        </w:rPr>
        <w:t>The parties are obliged to inform each other of any change of mailing address - otherwise, shipments addressed to the add</w:t>
      </w:r>
      <w:r w:rsidR="005C621C">
        <w:rPr>
          <w:rFonts w:ascii="Calibri" w:hAnsi="Calibri" w:cs="Calibri"/>
          <w:color w:val="auto"/>
          <w:sz w:val="24"/>
          <w:szCs w:val="24"/>
          <w:lang w:val="en-US"/>
        </w:rPr>
        <w:t>resses indicated in the agreement</w:t>
      </w:r>
      <w:r w:rsidRPr="005A2761">
        <w:rPr>
          <w:rFonts w:ascii="Calibri" w:hAnsi="Calibri" w:cs="Calibri"/>
          <w:color w:val="auto"/>
          <w:sz w:val="24"/>
          <w:szCs w:val="24"/>
          <w:lang w:val="en-US"/>
        </w:rPr>
        <w:t xml:space="preserve">'s </w:t>
      </w:r>
      <w:r>
        <w:rPr>
          <w:rFonts w:ascii="Calibri" w:hAnsi="Calibri" w:cs="Calibri"/>
          <w:color w:val="auto"/>
          <w:sz w:val="24"/>
          <w:szCs w:val="24"/>
          <w:lang w:val="en-US"/>
        </w:rPr>
        <w:t>introduction</w:t>
      </w:r>
      <w:r w:rsidRPr="005A2761">
        <w:rPr>
          <w:rFonts w:ascii="Calibri" w:hAnsi="Calibri" w:cs="Calibri"/>
          <w:color w:val="auto"/>
          <w:sz w:val="24"/>
          <w:szCs w:val="24"/>
          <w:lang w:val="en-US"/>
        </w:rPr>
        <w:t xml:space="preserve"> will be considered effectively delivered.</w:t>
      </w:r>
    </w:p>
    <w:p w14:paraId="7571E2E8" w14:textId="77777777" w:rsidR="00EC5777" w:rsidRDefault="00EC5777" w:rsidP="00EC5777">
      <w:pPr>
        <w:pStyle w:val="Nagwek1"/>
      </w:pPr>
      <w:r w:rsidRPr="004F52BB">
        <w:t>§ 9</w:t>
      </w:r>
    </w:p>
    <w:p w14:paraId="2D1AC648" w14:textId="77777777" w:rsidR="00EC5777" w:rsidRDefault="00EC5777" w:rsidP="00EC5777">
      <w:pPr>
        <w:pStyle w:val="Nagwek1"/>
      </w:pPr>
      <w:r w:rsidRPr="004F52BB">
        <w:t>(FINAL PROVISIONS)</w:t>
      </w:r>
    </w:p>
    <w:p w14:paraId="7735967D" w14:textId="77777777" w:rsidR="00EC5777" w:rsidRPr="005A2761" w:rsidRDefault="00EC5777" w:rsidP="00EC5777">
      <w:pPr>
        <w:pStyle w:val="Akapitzlist"/>
        <w:widowControl w:val="0"/>
        <w:numPr>
          <w:ilvl w:val="0"/>
          <w:numId w:val="43"/>
        </w:numPr>
        <w:autoSpaceDE w:val="0"/>
        <w:autoSpaceDN w:val="0"/>
        <w:adjustRightInd w:val="0"/>
        <w:spacing w:line="360" w:lineRule="auto"/>
        <w:ind w:left="284" w:hanging="284"/>
        <w:rPr>
          <w:rFonts w:ascii="Calibri" w:hAnsi="Calibri" w:cs="Calibri"/>
          <w:color w:val="auto"/>
          <w:sz w:val="24"/>
          <w:szCs w:val="24"/>
          <w:lang w:val="en-US"/>
        </w:rPr>
      </w:pPr>
      <w:r w:rsidRPr="005A2761">
        <w:rPr>
          <w:rFonts w:ascii="Calibri" w:hAnsi="Calibri" w:cs="Calibri"/>
          <w:color w:val="auto"/>
          <w:sz w:val="24"/>
          <w:szCs w:val="24"/>
          <w:lang w:val="en-US"/>
        </w:rPr>
        <w:t>The provisions of the Law on Copyright and Related Rights and the Civil Code shall apply to matters not covered by this Agreement.</w:t>
      </w:r>
    </w:p>
    <w:p w14:paraId="5DDB2D8C" w14:textId="1D985FB0" w:rsidR="00EC5777" w:rsidRPr="005A2761" w:rsidRDefault="00EC5777" w:rsidP="00EC5777">
      <w:pPr>
        <w:pStyle w:val="Akapitzlist"/>
        <w:widowControl w:val="0"/>
        <w:numPr>
          <w:ilvl w:val="0"/>
          <w:numId w:val="43"/>
        </w:numPr>
        <w:autoSpaceDE w:val="0"/>
        <w:autoSpaceDN w:val="0"/>
        <w:adjustRightInd w:val="0"/>
        <w:spacing w:line="360" w:lineRule="auto"/>
        <w:ind w:left="284" w:hanging="284"/>
        <w:rPr>
          <w:rFonts w:ascii="Calibri" w:hAnsi="Calibri" w:cs="Calibri"/>
          <w:color w:val="auto"/>
          <w:sz w:val="24"/>
          <w:szCs w:val="24"/>
          <w:lang w:val="en-US"/>
        </w:rPr>
      </w:pPr>
      <w:r w:rsidRPr="005A2761">
        <w:rPr>
          <w:rFonts w:ascii="Calibri" w:hAnsi="Calibri" w:cs="Calibri"/>
          <w:color w:val="auto"/>
          <w:sz w:val="24"/>
          <w:szCs w:val="24"/>
          <w:lang w:val="en-US"/>
        </w:rPr>
        <w:t>All chang</w:t>
      </w:r>
      <w:r w:rsidR="005C621C">
        <w:rPr>
          <w:rFonts w:ascii="Calibri" w:hAnsi="Calibri" w:cs="Calibri"/>
          <w:color w:val="auto"/>
          <w:sz w:val="24"/>
          <w:szCs w:val="24"/>
          <w:lang w:val="en-US"/>
        </w:rPr>
        <w:t>es and additions to the agreement</w:t>
      </w:r>
      <w:r w:rsidRPr="005A2761">
        <w:rPr>
          <w:rFonts w:ascii="Calibri" w:hAnsi="Calibri" w:cs="Calibri"/>
          <w:color w:val="auto"/>
          <w:sz w:val="24"/>
          <w:szCs w:val="24"/>
          <w:lang w:val="en-US"/>
        </w:rPr>
        <w:t xml:space="preserve"> must be in writing under pain of </w:t>
      </w:r>
      <w:r>
        <w:rPr>
          <w:rFonts w:ascii="Calibri" w:hAnsi="Calibri" w:cs="Calibri"/>
          <w:color w:val="auto"/>
          <w:sz w:val="24"/>
          <w:szCs w:val="24"/>
          <w:lang w:val="en-US"/>
        </w:rPr>
        <w:t>invalidity</w:t>
      </w:r>
      <w:r w:rsidRPr="005A2761">
        <w:rPr>
          <w:rFonts w:ascii="Calibri" w:hAnsi="Calibri" w:cs="Calibri"/>
          <w:color w:val="auto"/>
          <w:sz w:val="24"/>
          <w:szCs w:val="24"/>
          <w:lang w:val="en-US"/>
        </w:rPr>
        <w:t>.</w:t>
      </w:r>
    </w:p>
    <w:p w14:paraId="3C6F42AE" w14:textId="77777777" w:rsidR="00EC5777" w:rsidRPr="005A2761" w:rsidRDefault="00EC5777" w:rsidP="00EC5777">
      <w:pPr>
        <w:pStyle w:val="Akapitzlist"/>
        <w:widowControl w:val="0"/>
        <w:numPr>
          <w:ilvl w:val="0"/>
          <w:numId w:val="43"/>
        </w:numPr>
        <w:autoSpaceDE w:val="0"/>
        <w:autoSpaceDN w:val="0"/>
        <w:adjustRightInd w:val="0"/>
        <w:spacing w:line="360" w:lineRule="auto"/>
        <w:ind w:left="284" w:hanging="284"/>
        <w:rPr>
          <w:rFonts w:ascii="Calibri" w:hAnsi="Calibri" w:cs="Calibri"/>
          <w:color w:val="auto"/>
          <w:sz w:val="24"/>
          <w:szCs w:val="24"/>
          <w:lang w:val="en-US"/>
        </w:rPr>
      </w:pPr>
      <w:r w:rsidRPr="005A2761">
        <w:rPr>
          <w:rFonts w:ascii="Calibri" w:hAnsi="Calibri" w:cs="Calibri"/>
          <w:color w:val="auto"/>
          <w:sz w:val="24"/>
          <w:szCs w:val="24"/>
          <w:lang w:val="en-US"/>
        </w:rPr>
        <w:t>Any disputes that may arise in the implementation of this agreement, after having exhausted the possibility of amicable resolution, shall be settled by the court having jurisdiction over the registered office of the Licensee.</w:t>
      </w:r>
    </w:p>
    <w:p w14:paraId="135DD97E" w14:textId="77777777" w:rsidR="00EC5777" w:rsidRPr="005A2761" w:rsidRDefault="00EC5777" w:rsidP="00EC5777">
      <w:pPr>
        <w:pStyle w:val="Akapitzlist"/>
        <w:widowControl w:val="0"/>
        <w:numPr>
          <w:ilvl w:val="0"/>
          <w:numId w:val="43"/>
        </w:numPr>
        <w:autoSpaceDE w:val="0"/>
        <w:autoSpaceDN w:val="0"/>
        <w:adjustRightInd w:val="0"/>
        <w:spacing w:after="600" w:line="360" w:lineRule="auto"/>
        <w:ind w:left="284" w:hanging="284"/>
        <w:contextualSpacing w:val="0"/>
        <w:rPr>
          <w:rFonts w:ascii="Calibri" w:hAnsi="Calibri" w:cs="Calibri"/>
          <w:color w:val="auto"/>
          <w:sz w:val="24"/>
          <w:szCs w:val="24"/>
          <w:lang w:val="en-US"/>
        </w:rPr>
      </w:pPr>
      <w:r w:rsidRPr="005A2761">
        <w:rPr>
          <w:rFonts w:ascii="Calibri" w:hAnsi="Calibri" w:cs="Calibri"/>
          <w:color w:val="auto"/>
          <w:sz w:val="24"/>
          <w:szCs w:val="24"/>
          <w:lang w:val="en-US"/>
        </w:rPr>
        <w:t>The agreement is drawn up in two counterparts, one for each party.</w:t>
      </w:r>
    </w:p>
    <w:p w14:paraId="126D66CE" w14:textId="77777777" w:rsidR="00EC5777" w:rsidRPr="005A2761" w:rsidRDefault="00EC5777" w:rsidP="00EC5777">
      <w:pPr>
        <w:tabs>
          <w:tab w:val="right" w:leader="dot" w:pos="5103"/>
        </w:tabs>
        <w:spacing w:after="400" w:line="360" w:lineRule="auto"/>
        <w:rPr>
          <w:rFonts w:ascii="Calibri" w:hAnsi="Calibri" w:cs="Calibri"/>
          <w:b/>
          <w:sz w:val="24"/>
          <w:szCs w:val="24"/>
          <w:lang w:val="en-US"/>
        </w:rPr>
      </w:pPr>
      <w:r w:rsidRPr="005A2761">
        <w:rPr>
          <w:rFonts w:ascii="Calibri" w:hAnsi="Calibri" w:cs="Calibri"/>
          <w:b/>
          <w:sz w:val="24"/>
          <w:szCs w:val="24"/>
          <w:lang w:val="en-US"/>
        </w:rPr>
        <w:t xml:space="preserve">Licensee: </w:t>
      </w:r>
      <w:r w:rsidRPr="005A2761">
        <w:rPr>
          <w:rFonts w:ascii="Calibri" w:hAnsi="Calibri" w:cs="Calibri"/>
          <w:b/>
          <w:sz w:val="24"/>
          <w:szCs w:val="24"/>
          <w:lang w:val="en-US"/>
        </w:rPr>
        <w:tab/>
      </w:r>
    </w:p>
    <w:p w14:paraId="0A0DB0E0" w14:textId="77777777" w:rsidR="00EC5777" w:rsidRPr="005A2761" w:rsidRDefault="00EC5777" w:rsidP="00EC5777">
      <w:pPr>
        <w:tabs>
          <w:tab w:val="right" w:leader="dot" w:pos="5103"/>
        </w:tabs>
        <w:spacing w:after="400" w:line="360" w:lineRule="auto"/>
        <w:rPr>
          <w:rFonts w:ascii="Calibri" w:hAnsi="Calibri" w:cs="Calibri"/>
          <w:b/>
          <w:sz w:val="24"/>
          <w:szCs w:val="24"/>
          <w:lang w:val="en-US"/>
        </w:rPr>
      </w:pPr>
      <w:r w:rsidRPr="005A2761">
        <w:rPr>
          <w:rFonts w:ascii="Calibri" w:hAnsi="Calibri" w:cs="Calibri"/>
          <w:b/>
          <w:sz w:val="24"/>
          <w:szCs w:val="24"/>
          <w:lang w:val="en-US"/>
        </w:rPr>
        <w:t xml:space="preserve">Licensor: </w:t>
      </w:r>
      <w:r w:rsidRPr="005A2761">
        <w:rPr>
          <w:rFonts w:ascii="Calibri" w:hAnsi="Calibri" w:cs="Calibri"/>
          <w:b/>
          <w:sz w:val="24"/>
          <w:szCs w:val="24"/>
          <w:lang w:val="en-US"/>
        </w:rPr>
        <w:tab/>
      </w:r>
    </w:p>
    <w:p w14:paraId="15A02483" w14:textId="0F428DE6" w:rsidR="004F2F84" w:rsidRPr="00F90980" w:rsidRDefault="004F2F84" w:rsidP="00F90980">
      <w:pPr>
        <w:tabs>
          <w:tab w:val="right" w:leader="dot" w:pos="5103"/>
        </w:tabs>
        <w:spacing w:after="400" w:line="360" w:lineRule="auto"/>
        <w:rPr>
          <w:rFonts w:ascii="Calibri" w:hAnsi="Calibri" w:cs="Calibri"/>
          <w:b/>
          <w:sz w:val="24"/>
          <w:szCs w:val="24"/>
        </w:rPr>
      </w:pPr>
    </w:p>
    <w:sectPr w:rsidR="004F2F84" w:rsidRPr="00F90980" w:rsidSect="00A45B82">
      <w:headerReference w:type="default" r:id="rId8"/>
      <w:footerReference w:type="default" r:id="rId9"/>
      <w:pgSz w:w="11909" w:h="16834"/>
      <w:pgMar w:top="1440" w:right="1440" w:bottom="1440"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1ECB4" w14:textId="77777777" w:rsidR="00286733" w:rsidRDefault="00286733" w:rsidP="00143C91">
      <w:pPr>
        <w:spacing w:line="240" w:lineRule="auto"/>
      </w:pPr>
      <w:r>
        <w:separator/>
      </w:r>
    </w:p>
  </w:endnote>
  <w:endnote w:type="continuationSeparator" w:id="0">
    <w:p w14:paraId="55A10F0F" w14:textId="77777777" w:rsidR="00286733" w:rsidRDefault="00286733" w:rsidP="00143C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54DDC" w14:textId="00D7C6C9" w:rsidR="00FE53D6" w:rsidRDefault="00FE53D6">
    <w:pPr>
      <w:pStyle w:val="Stopka"/>
      <w:jc w:val="right"/>
    </w:pPr>
    <w:r>
      <w:fldChar w:fldCharType="begin"/>
    </w:r>
    <w:r>
      <w:instrText>PAGE   \* MERGEFORMAT</w:instrText>
    </w:r>
    <w:r>
      <w:fldChar w:fldCharType="separate"/>
    </w:r>
    <w:r w:rsidR="00E20F0D">
      <w:rPr>
        <w:noProof/>
      </w:rPr>
      <w:t>1</w:t>
    </w:r>
    <w:r>
      <w:fldChar w:fldCharType="end"/>
    </w:r>
  </w:p>
  <w:p w14:paraId="2F389543" w14:textId="77777777" w:rsidR="00FE53D6" w:rsidRDefault="00FE53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2B48C" w14:textId="77777777" w:rsidR="00286733" w:rsidRDefault="00286733" w:rsidP="00143C91">
      <w:pPr>
        <w:spacing w:line="240" w:lineRule="auto"/>
      </w:pPr>
      <w:r>
        <w:separator/>
      </w:r>
    </w:p>
  </w:footnote>
  <w:footnote w:type="continuationSeparator" w:id="0">
    <w:p w14:paraId="52D0A9D1" w14:textId="77777777" w:rsidR="00286733" w:rsidRDefault="00286733" w:rsidP="00143C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B95AC" w14:textId="7C7C672D" w:rsidR="007E2168" w:rsidRPr="00775413" w:rsidRDefault="005C0289">
    <w:pPr>
      <w:rPr>
        <w:lang w:val="en-GB"/>
      </w:rPr>
    </w:pPr>
    <w:r>
      <w:rPr>
        <w:rFonts w:ascii="Calibri" w:eastAsia="Times New Roman" w:hAnsi="Calibri" w:cs="Calibri"/>
        <w:color w:val="auto"/>
        <w:sz w:val="20"/>
        <w:lang w:val="en-US"/>
      </w:rPr>
      <w:t>Attachement</w:t>
    </w:r>
    <w:r w:rsidR="00EC5777" w:rsidRPr="00EC5777">
      <w:rPr>
        <w:rFonts w:ascii="Calibri" w:eastAsia="Times New Roman" w:hAnsi="Calibri" w:cs="Calibri"/>
        <w:color w:val="auto"/>
        <w:sz w:val="20"/>
        <w:lang w:val="en-US"/>
      </w:rPr>
      <w:t xml:space="preserve"> No. 1h to the Order No. 25/2023 of the Rector of the Medical University of Białystok dated March 13,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Verdana" w:hAnsi="Verdana" w:cs="Verdana"/>
        <w:sz w:val="22"/>
      </w:rPr>
    </w:lvl>
    <w:lvl w:ilvl="1">
      <w:start w:val="1"/>
      <w:numFmt w:val="decimal"/>
      <w:lvlText w:val="%2."/>
      <w:lvlJc w:val="left"/>
      <w:pPr>
        <w:tabs>
          <w:tab w:val="num" w:pos="357"/>
        </w:tabs>
        <w:ind w:left="357" w:hanging="357"/>
      </w:pPr>
      <w:rPr>
        <w:rFonts w:ascii="Verdana" w:hAnsi="Verdana" w:cs="Verdana"/>
        <w:b w:val="0"/>
        <w:color w:val="auto"/>
        <w:sz w:val="16"/>
        <w:szCs w:val="16"/>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000003"/>
    <w:multiLevelType w:val="singleLevel"/>
    <w:tmpl w:val="5F7C7628"/>
    <w:name w:val="WW8Num3"/>
    <w:lvl w:ilvl="0">
      <w:start w:val="1"/>
      <w:numFmt w:val="lowerLetter"/>
      <w:lvlText w:val="%1)"/>
      <w:lvlJc w:val="left"/>
      <w:pPr>
        <w:tabs>
          <w:tab w:val="num" w:pos="720"/>
        </w:tabs>
        <w:ind w:left="720" w:hanging="360"/>
      </w:pPr>
      <w:rPr>
        <w:rFonts w:ascii="Garamond" w:eastAsia="Arial" w:hAnsi="Garamond" w:cs="Arial"/>
      </w:rPr>
    </w:lvl>
  </w:abstractNum>
  <w:abstractNum w:abstractNumId="2" w15:restartNumberingAfterBreak="0">
    <w:nsid w:val="00000004"/>
    <w:multiLevelType w:val="multilevel"/>
    <w:tmpl w:val="904ADA00"/>
    <w:name w:val="WW8Num4"/>
    <w:lvl w:ilvl="0">
      <w:start w:val="1"/>
      <w:numFmt w:val="decimal"/>
      <w:lvlText w:val="%1."/>
      <w:lvlJc w:val="left"/>
      <w:pPr>
        <w:tabs>
          <w:tab w:val="num" w:pos="360"/>
        </w:tabs>
        <w:ind w:left="360" w:hanging="360"/>
      </w:pPr>
      <w:rPr>
        <w:rFonts w:ascii="Wingdings" w:hAnsi="Wingdings" w:hint="default"/>
      </w:rPr>
    </w:lvl>
    <w:lvl w:ilvl="1">
      <w:start w:val="1"/>
      <w:numFmt w:val="lowerLetter"/>
      <w:lvlText w:val="%2)"/>
      <w:lvlJc w:val="left"/>
      <w:pPr>
        <w:tabs>
          <w:tab w:val="num" w:pos="792"/>
        </w:tabs>
        <w:ind w:left="792" w:hanging="432"/>
      </w:pPr>
      <w:rPr>
        <w:rFonts w:ascii="Garamond" w:eastAsia="Arial" w:hAnsi="Garamond" w:cs="Arial"/>
      </w:rPr>
    </w:lvl>
    <w:lvl w:ilvl="2">
      <w:start w:val="1"/>
      <w:numFmt w:val="lowerLetter"/>
      <w:lvlText w:val="%3."/>
      <w:lvlJc w:val="left"/>
      <w:pPr>
        <w:tabs>
          <w:tab w:val="num" w:pos="1080"/>
        </w:tabs>
        <w:ind w:left="1080" w:hanging="360"/>
      </w:pPr>
      <w:rPr>
        <w:rFonts w:hint="default"/>
        <w:b w:val="0"/>
        <w:i w:val="0"/>
        <w:sz w:val="20"/>
        <w:szCs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000000C"/>
    <w:multiLevelType w:val="singleLevel"/>
    <w:tmpl w:val="0000000C"/>
    <w:name w:val="WW8Num12"/>
    <w:lvl w:ilvl="0">
      <w:start w:val="1"/>
      <w:numFmt w:val="lowerLetter"/>
      <w:lvlText w:val="%1)"/>
      <w:lvlJc w:val="left"/>
      <w:pPr>
        <w:tabs>
          <w:tab w:val="num" w:pos="720"/>
        </w:tabs>
        <w:ind w:left="720" w:hanging="360"/>
      </w:pPr>
    </w:lvl>
  </w:abstractNum>
  <w:abstractNum w:abstractNumId="4" w15:restartNumberingAfterBreak="0">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5" w15:restartNumberingAfterBreak="0">
    <w:nsid w:val="0000000F"/>
    <w:multiLevelType w:val="multilevel"/>
    <w:tmpl w:val="67EAE6E6"/>
    <w:name w:val="WW8Num15"/>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rPr>
        <w:rFonts w:ascii="Garamond" w:eastAsia="Arial" w:hAnsi="Garamond" w:cs="Arial"/>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5397EB5"/>
    <w:multiLevelType w:val="hybridMultilevel"/>
    <w:tmpl w:val="AAEEE0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6D5964"/>
    <w:multiLevelType w:val="multilevel"/>
    <w:tmpl w:val="1F60062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069C2CE1"/>
    <w:multiLevelType w:val="hybridMultilevel"/>
    <w:tmpl w:val="CD0E2D1C"/>
    <w:lvl w:ilvl="0" w:tplc="74100A4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AAD37D8"/>
    <w:multiLevelType w:val="hybridMultilevel"/>
    <w:tmpl w:val="DE90FCD2"/>
    <w:lvl w:ilvl="0" w:tplc="9F7251D2">
      <w:start w:val="1"/>
      <w:numFmt w:val="lowerLetter"/>
      <w:lvlText w:val="%1)"/>
      <w:lvlJc w:val="left"/>
      <w:pPr>
        <w:ind w:left="720" w:hanging="360"/>
      </w:pPr>
      <w:rPr>
        <w:rFonts w:eastAsia="Calibri"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C541A5"/>
    <w:multiLevelType w:val="multilevel"/>
    <w:tmpl w:val="48A2CD8C"/>
    <w:lvl w:ilvl="0">
      <w:start w:val="1"/>
      <w:numFmt w:val="decimal"/>
      <w:lvlText w:val="%1)"/>
      <w:lvlJc w:val="left"/>
      <w:pPr>
        <w:ind w:left="0" w:firstLine="360"/>
      </w:pPr>
      <w:rPr>
        <w:u w:val="none"/>
      </w:rPr>
    </w:lvl>
    <w:lvl w:ilvl="1">
      <w:start w:val="1"/>
      <w:numFmt w:val="lowerRoman"/>
      <w:lvlText w:val="%2."/>
      <w:lvlJc w:val="left"/>
      <w:pPr>
        <w:ind w:left="720" w:firstLine="1080"/>
      </w:pPr>
      <w:rPr>
        <w:u w:val="none"/>
      </w:rPr>
    </w:lvl>
    <w:lvl w:ilvl="2">
      <w:start w:val="1"/>
      <w:numFmt w:val="decimal"/>
      <w:lvlText w:val="%3."/>
      <w:lvlJc w:val="right"/>
      <w:pPr>
        <w:ind w:left="1440" w:firstLine="1800"/>
      </w:pPr>
      <w:rPr>
        <w:u w:val="none"/>
      </w:rPr>
    </w:lvl>
    <w:lvl w:ilvl="3">
      <w:start w:val="1"/>
      <w:numFmt w:val="lowerLetter"/>
      <w:lvlText w:val="%4."/>
      <w:lvlJc w:val="left"/>
      <w:pPr>
        <w:ind w:left="2160" w:firstLine="2520"/>
      </w:pPr>
      <w:rPr>
        <w:u w:val="none"/>
      </w:rPr>
    </w:lvl>
    <w:lvl w:ilvl="4">
      <w:start w:val="1"/>
      <w:numFmt w:val="lowerRoman"/>
      <w:lvlText w:val="%5."/>
      <w:lvlJc w:val="left"/>
      <w:pPr>
        <w:ind w:left="2880" w:firstLine="3240"/>
      </w:pPr>
      <w:rPr>
        <w:u w:val="none"/>
      </w:rPr>
    </w:lvl>
    <w:lvl w:ilvl="5">
      <w:start w:val="1"/>
      <w:numFmt w:val="decimal"/>
      <w:lvlText w:val="%6."/>
      <w:lvlJc w:val="right"/>
      <w:pPr>
        <w:ind w:left="3600" w:firstLine="3960"/>
      </w:pPr>
      <w:rPr>
        <w:u w:val="none"/>
      </w:rPr>
    </w:lvl>
    <w:lvl w:ilvl="6">
      <w:start w:val="1"/>
      <w:numFmt w:val="lowerLetter"/>
      <w:lvlText w:val="%7."/>
      <w:lvlJc w:val="left"/>
      <w:pPr>
        <w:ind w:left="4320" w:firstLine="4680"/>
      </w:pPr>
      <w:rPr>
        <w:u w:val="none"/>
      </w:rPr>
    </w:lvl>
    <w:lvl w:ilvl="7">
      <w:start w:val="1"/>
      <w:numFmt w:val="lowerRoman"/>
      <w:lvlText w:val="%8."/>
      <w:lvlJc w:val="left"/>
      <w:pPr>
        <w:ind w:left="5040" w:firstLine="5400"/>
      </w:pPr>
      <w:rPr>
        <w:u w:val="none"/>
      </w:rPr>
    </w:lvl>
    <w:lvl w:ilvl="8">
      <w:start w:val="1"/>
      <w:numFmt w:val="decimal"/>
      <w:lvlText w:val="%9."/>
      <w:lvlJc w:val="right"/>
      <w:pPr>
        <w:ind w:left="5760" w:firstLine="6120"/>
      </w:pPr>
      <w:rPr>
        <w:u w:val="none"/>
      </w:rPr>
    </w:lvl>
  </w:abstractNum>
  <w:abstractNum w:abstractNumId="11" w15:restartNumberingAfterBreak="0">
    <w:nsid w:val="16A61BD8"/>
    <w:multiLevelType w:val="multilevel"/>
    <w:tmpl w:val="B63E187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170679EF"/>
    <w:multiLevelType w:val="hybridMultilevel"/>
    <w:tmpl w:val="13284C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A10835"/>
    <w:multiLevelType w:val="hybridMultilevel"/>
    <w:tmpl w:val="9F1ED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17145E"/>
    <w:multiLevelType w:val="hybridMultilevel"/>
    <w:tmpl w:val="6F6882F8"/>
    <w:lvl w:ilvl="0" w:tplc="34224F0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21CF36CE"/>
    <w:multiLevelType w:val="hybridMultilevel"/>
    <w:tmpl w:val="F468C402"/>
    <w:lvl w:ilvl="0" w:tplc="D4DC9936">
      <w:start w:val="2"/>
      <w:numFmt w:val="decimal"/>
      <w:lvlText w:val="%1."/>
      <w:lvlJc w:val="left"/>
      <w:pPr>
        <w:ind w:left="114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A417B5"/>
    <w:multiLevelType w:val="hybridMultilevel"/>
    <w:tmpl w:val="BEC64846"/>
    <w:lvl w:ilvl="0" w:tplc="2C82CA78">
      <w:start w:val="1"/>
      <w:numFmt w:val="lowerLetter"/>
      <w:lvlText w:val="%1)"/>
      <w:lvlJc w:val="left"/>
      <w:pPr>
        <w:ind w:left="720" w:hanging="360"/>
      </w:pPr>
      <w:rPr>
        <w:rFonts w:ascii="Garamond" w:eastAsia="Arial" w:hAnsi="Garamond"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995122"/>
    <w:multiLevelType w:val="multilevel"/>
    <w:tmpl w:val="48A2CD8C"/>
    <w:lvl w:ilvl="0">
      <w:start w:val="1"/>
      <w:numFmt w:val="decimal"/>
      <w:lvlText w:val="%1)"/>
      <w:lvlJc w:val="left"/>
      <w:pPr>
        <w:ind w:left="0" w:firstLine="360"/>
      </w:pPr>
      <w:rPr>
        <w:u w:val="none"/>
      </w:rPr>
    </w:lvl>
    <w:lvl w:ilvl="1">
      <w:start w:val="1"/>
      <w:numFmt w:val="lowerRoman"/>
      <w:lvlText w:val="%2."/>
      <w:lvlJc w:val="left"/>
      <w:pPr>
        <w:ind w:left="720" w:firstLine="1080"/>
      </w:pPr>
      <w:rPr>
        <w:u w:val="none"/>
      </w:rPr>
    </w:lvl>
    <w:lvl w:ilvl="2">
      <w:start w:val="1"/>
      <w:numFmt w:val="decimal"/>
      <w:lvlText w:val="%3."/>
      <w:lvlJc w:val="right"/>
      <w:pPr>
        <w:ind w:left="1440" w:firstLine="1800"/>
      </w:pPr>
      <w:rPr>
        <w:u w:val="none"/>
      </w:rPr>
    </w:lvl>
    <w:lvl w:ilvl="3">
      <w:start w:val="1"/>
      <w:numFmt w:val="lowerLetter"/>
      <w:lvlText w:val="%4."/>
      <w:lvlJc w:val="left"/>
      <w:pPr>
        <w:ind w:left="2160" w:firstLine="2520"/>
      </w:pPr>
      <w:rPr>
        <w:u w:val="none"/>
      </w:rPr>
    </w:lvl>
    <w:lvl w:ilvl="4">
      <w:start w:val="1"/>
      <w:numFmt w:val="lowerRoman"/>
      <w:lvlText w:val="%5."/>
      <w:lvlJc w:val="left"/>
      <w:pPr>
        <w:ind w:left="2880" w:firstLine="3240"/>
      </w:pPr>
      <w:rPr>
        <w:u w:val="none"/>
      </w:rPr>
    </w:lvl>
    <w:lvl w:ilvl="5">
      <w:start w:val="1"/>
      <w:numFmt w:val="decimal"/>
      <w:lvlText w:val="%6."/>
      <w:lvlJc w:val="right"/>
      <w:pPr>
        <w:ind w:left="3600" w:firstLine="3960"/>
      </w:pPr>
      <w:rPr>
        <w:u w:val="none"/>
      </w:rPr>
    </w:lvl>
    <w:lvl w:ilvl="6">
      <w:start w:val="1"/>
      <w:numFmt w:val="lowerLetter"/>
      <w:lvlText w:val="%7."/>
      <w:lvlJc w:val="left"/>
      <w:pPr>
        <w:ind w:left="4320" w:firstLine="4680"/>
      </w:pPr>
      <w:rPr>
        <w:u w:val="none"/>
      </w:rPr>
    </w:lvl>
    <w:lvl w:ilvl="7">
      <w:start w:val="1"/>
      <w:numFmt w:val="lowerRoman"/>
      <w:lvlText w:val="%8."/>
      <w:lvlJc w:val="left"/>
      <w:pPr>
        <w:ind w:left="5040" w:firstLine="5400"/>
      </w:pPr>
      <w:rPr>
        <w:u w:val="none"/>
      </w:rPr>
    </w:lvl>
    <w:lvl w:ilvl="8">
      <w:start w:val="1"/>
      <w:numFmt w:val="decimal"/>
      <w:lvlText w:val="%9."/>
      <w:lvlJc w:val="right"/>
      <w:pPr>
        <w:ind w:left="5760" w:firstLine="6120"/>
      </w:pPr>
      <w:rPr>
        <w:u w:val="none"/>
      </w:rPr>
    </w:lvl>
  </w:abstractNum>
  <w:abstractNum w:abstractNumId="18" w15:restartNumberingAfterBreak="0">
    <w:nsid w:val="27103C4E"/>
    <w:multiLevelType w:val="multilevel"/>
    <w:tmpl w:val="FD8A55EE"/>
    <w:lvl w:ilvl="0">
      <w:start w:val="5"/>
      <w:numFmt w:val="decimal"/>
      <w:lvlText w:val="%1"/>
      <w:lvlJc w:val="left"/>
      <w:pPr>
        <w:ind w:left="360" w:hanging="360"/>
      </w:pPr>
      <w:rPr>
        <w:rFonts w:hint="default"/>
      </w:rPr>
    </w:lvl>
    <w:lvl w:ilvl="1">
      <w:start w:val="1"/>
      <w:numFmt w:val="lowerLetter"/>
      <w:lvlText w:val="%2)"/>
      <w:lvlJc w:val="left"/>
      <w:pPr>
        <w:ind w:left="1080" w:hanging="720"/>
      </w:pPr>
      <w:rPr>
        <w:rFonts w:ascii="Garamond" w:eastAsia="Arial" w:hAnsi="Garamond" w:cs="Arial"/>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2B675796"/>
    <w:multiLevelType w:val="multilevel"/>
    <w:tmpl w:val="EF02CFB6"/>
    <w:lvl w:ilvl="0">
      <w:start w:val="1"/>
      <w:numFmt w:val="decimal"/>
      <w:lvlText w:val="%1)"/>
      <w:lvlJc w:val="left"/>
      <w:pPr>
        <w:ind w:left="36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840" w:hanging="1440"/>
      </w:pPr>
      <w:rPr>
        <w:rFonts w:hint="default"/>
      </w:rPr>
    </w:lvl>
    <w:lvl w:ilvl="6">
      <w:start w:val="1"/>
      <w:numFmt w:val="decimal"/>
      <w:isLgl/>
      <w:lvlText w:val="%1.%2.%3.%4.%5.%6.%7."/>
      <w:lvlJc w:val="left"/>
      <w:pPr>
        <w:ind w:left="8280" w:hanging="1800"/>
      </w:pPr>
      <w:rPr>
        <w:rFonts w:hint="default"/>
      </w:rPr>
    </w:lvl>
    <w:lvl w:ilvl="7">
      <w:start w:val="1"/>
      <w:numFmt w:val="decimal"/>
      <w:isLgl/>
      <w:lvlText w:val="%1.%2.%3.%4.%5.%6.%7.%8."/>
      <w:lvlJc w:val="left"/>
      <w:pPr>
        <w:ind w:left="9360" w:hanging="1800"/>
      </w:pPr>
      <w:rPr>
        <w:rFonts w:hint="default"/>
      </w:rPr>
    </w:lvl>
    <w:lvl w:ilvl="8">
      <w:start w:val="1"/>
      <w:numFmt w:val="decimal"/>
      <w:isLgl/>
      <w:lvlText w:val="%1.%2.%3.%4.%5.%6.%7.%8.%9."/>
      <w:lvlJc w:val="left"/>
      <w:pPr>
        <w:ind w:left="10800" w:hanging="2160"/>
      </w:pPr>
      <w:rPr>
        <w:rFonts w:hint="default"/>
      </w:rPr>
    </w:lvl>
  </w:abstractNum>
  <w:abstractNum w:abstractNumId="20" w15:restartNumberingAfterBreak="0">
    <w:nsid w:val="304F073A"/>
    <w:multiLevelType w:val="hybridMultilevel"/>
    <w:tmpl w:val="D0AE3A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56148E"/>
    <w:multiLevelType w:val="hybridMultilevel"/>
    <w:tmpl w:val="E034E4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B8E7301"/>
    <w:multiLevelType w:val="hybridMultilevel"/>
    <w:tmpl w:val="9F1ED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2E2C76"/>
    <w:multiLevelType w:val="hybridMultilevel"/>
    <w:tmpl w:val="7A9A0554"/>
    <w:lvl w:ilvl="0" w:tplc="B3A08BFC">
      <w:start w:val="1"/>
      <w:numFmt w:val="decimal"/>
      <w:lvlText w:val="%1."/>
      <w:lvlJc w:val="left"/>
      <w:pPr>
        <w:ind w:left="720" w:hanging="360"/>
      </w:pPr>
      <w:rPr>
        <w:rFonts w:ascii="Arial" w:eastAsia="Times New Roman" w:hAnsi="Arial" w:cs="Arial"/>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0A3E9F"/>
    <w:multiLevelType w:val="multilevel"/>
    <w:tmpl w:val="28F49D9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42C8250C"/>
    <w:multiLevelType w:val="multilevel"/>
    <w:tmpl w:val="63DC85BA"/>
    <w:lvl w:ilvl="0">
      <w:start w:val="1"/>
      <w:numFmt w:val="decimal"/>
      <w:lvlText w:val="%1)"/>
      <w:lvlJc w:val="left"/>
      <w:pPr>
        <w:ind w:left="0" w:firstLine="360"/>
      </w:pPr>
      <w:rPr>
        <w:u w:val="none"/>
      </w:rPr>
    </w:lvl>
    <w:lvl w:ilvl="1">
      <w:start w:val="1"/>
      <w:numFmt w:val="lowerRoman"/>
      <w:lvlText w:val="%2."/>
      <w:lvlJc w:val="left"/>
      <w:pPr>
        <w:ind w:left="720" w:firstLine="1080"/>
      </w:pPr>
      <w:rPr>
        <w:u w:val="none"/>
      </w:rPr>
    </w:lvl>
    <w:lvl w:ilvl="2">
      <w:start w:val="1"/>
      <w:numFmt w:val="decimal"/>
      <w:lvlText w:val="%3."/>
      <w:lvlJc w:val="left"/>
      <w:pPr>
        <w:ind w:left="1440" w:firstLine="1800"/>
      </w:pPr>
      <w:rPr>
        <w:u w:val="none"/>
      </w:rPr>
    </w:lvl>
    <w:lvl w:ilvl="3">
      <w:start w:val="1"/>
      <w:numFmt w:val="lowerLetter"/>
      <w:lvlText w:val="%4."/>
      <w:lvlJc w:val="left"/>
      <w:pPr>
        <w:ind w:left="2160" w:firstLine="2520"/>
      </w:pPr>
      <w:rPr>
        <w:u w:val="none"/>
      </w:rPr>
    </w:lvl>
    <w:lvl w:ilvl="4">
      <w:start w:val="1"/>
      <w:numFmt w:val="lowerRoman"/>
      <w:lvlText w:val="%5."/>
      <w:lvlJc w:val="left"/>
      <w:pPr>
        <w:ind w:left="2880" w:firstLine="3240"/>
      </w:pPr>
      <w:rPr>
        <w:u w:val="none"/>
      </w:rPr>
    </w:lvl>
    <w:lvl w:ilvl="5">
      <w:start w:val="1"/>
      <w:numFmt w:val="decimal"/>
      <w:lvlText w:val="%6."/>
      <w:lvlJc w:val="right"/>
      <w:pPr>
        <w:ind w:left="3600" w:firstLine="3960"/>
      </w:pPr>
      <w:rPr>
        <w:u w:val="none"/>
      </w:rPr>
    </w:lvl>
    <w:lvl w:ilvl="6">
      <w:start w:val="1"/>
      <w:numFmt w:val="lowerLetter"/>
      <w:lvlText w:val="%7."/>
      <w:lvlJc w:val="left"/>
      <w:pPr>
        <w:ind w:left="4320" w:firstLine="4680"/>
      </w:pPr>
      <w:rPr>
        <w:u w:val="none"/>
      </w:rPr>
    </w:lvl>
    <w:lvl w:ilvl="7">
      <w:start w:val="1"/>
      <w:numFmt w:val="lowerRoman"/>
      <w:lvlText w:val="%8."/>
      <w:lvlJc w:val="left"/>
      <w:pPr>
        <w:ind w:left="5040" w:firstLine="5400"/>
      </w:pPr>
      <w:rPr>
        <w:u w:val="none"/>
      </w:rPr>
    </w:lvl>
    <w:lvl w:ilvl="8">
      <w:start w:val="1"/>
      <w:numFmt w:val="decimal"/>
      <w:lvlText w:val="%9."/>
      <w:lvlJc w:val="right"/>
      <w:pPr>
        <w:ind w:left="5760" w:firstLine="6120"/>
      </w:pPr>
      <w:rPr>
        <w:u w:val="none"/>
      </w:rPr>
    </w:lvl>
  </w:abstractNum>
  <w:abstractNum w:abstractNumId="26" w15:restartNumberingAfterBreak="0">
    <w:nsid w:val="432F3307"/>
    <w:multiLevelType w:val="hybridMultilevel"/>
    <w:tmpl w:val="B5725ACE"/>
    <w:lvl w:ilvl="0" w:tplc="17D0F3D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9FD30EC"/>
    <w:multiLevelType w:val="hybridMultilevel"/>
    <w:tmpl w:val="F0323C38"/>
    <w:lvl w:ilvl="0" w:tplc="988A6B2C">
      <w:start w:val="1"/>
      <w:numFmt w:val="lowerRoman"/>
      <w:lvlText w:val="%1)"/>
      <w:lvlJc w:val="left"/>
      <w:pPr>
        <w:ind w:left="1080" w:hanging="720"/>
      </w:pPr>
      <w:rPr>
        <w:rFonts w:eastAsia="Arial" w:cs="Arial"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2672AD"/>
    <w:multiLevelType w:val="multilevel"/>
    <w:tmpl w:val="2B584CA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506F6F15"/>
    <w:multiLevelType w:val="hybridMultilevel"/>
    <w:tmpl w:val="E15E801C"/>
    <w:lvl w:ilvl="0" w:tplc="B31CB51E">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7411F4"/>
    <w:multiLevelType w:val="hybridMultilevel"/>
    <w:tmpl w:val="E00E1180"/>
    <w:name w:val="WW8Num62"/>
    <w:lvl w:ilvl="0" w:tplc="0000000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1FC70CA"/>
    <w:multiLevelType w:val="multilevel"/>
    <w:tmpl w:val="7670428E"/>
    <w:lvl w:ilvl="0">
      <w:start w:val="1"/>
      <w:numFmt w:val="decimal"/>
      <w:lvlText w:val="%1"/>
      <w:lvlJc w:val="left"/>
      <w:pPr>
        <w:ind w:left="360" w:hanging="360"/>
      </w:pPr>
      <w:rPr>
        <w:rFonts w:hint="default"/>
      </w:rPr>
    </w:lvl>
    <w:lvl w:ilvl="1">
      <w:start w:val="1"/>
      <w:numFmt w:val="lowerLetter"/>
      <w:lvlText w:val="%2)"/>
      <w:lvlJc w:val="left"/>
      <w:pPr>
        <w:ind w:left="720" w:hanging="720"/>
      </w:pPr>
      <w:rPr>
        <w:rFonts w:ascii="Garamond" w:eastAsia="Arial" w:hAnsi="Garamond"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31512C8"/>
    <w:multiLevelType w:val="multilevel"/>
    <w:tmpl w:val="63DC85BA"/>
    <w:lvl w:ilvl="0">
      <w:start w:val="1"/>
      <w:numFmt w:val="decimal"/>
      <w:lvlText w:val="%1)"/>
      <w:lvlJc w:val="left"/>
      <w:pPr>
        <w:ind w:left="0" w:firstLine="360"/>
      </w:pPr>
      <w:rPr>
        <w:u w:val="none"/>
      </w:rPr>
    </w:lvl>
    <w:lvl w:ilvl="1">
      <w:start w:val="1"/>
      <w:numFmt w:val="lowerRoman"/>
      <w:lvlText w:val="%2."/>
      <w:lvlJc w:val="left"/>
      <w:pPr>
        <w:ind w:left="720" w:firstLine="1080"/>
      </w:pPr>
      <w:rPr>
        <w:u w:val="none"/>
      </w:rPr>
    </w:lvl>
    <w:lvl w:ilvl="2">
      <w:start w:val="1"/>
      <w:numFmt w:val="decimal"/>
      <w:lvlText w:val="%3."/>
      <w:lvlJc w:val="left"/>
      <w:pPr>
        <w:ind w:left="1440" w:firstLine="1800"/>
      </w:pPr>
      <w:rPr>
        <w:u w:val="none"/>
      </w:rPr>
    </w:lvl>
    <w:lvl w:ilvl="3">
      <w:start w:val="1"/>
      <w:numFmt w:val="lowerLetter"/>
      <w:lvlText w:val="%4."/>
      <w:lvlJc w:val="left"/>
      <w:pPr>
        <w:ind w:left="2160" w:firstLine="2520"/>
      </w:pPr>
      <w:rPr>
        <w:u w:val="none"/>
      </w:rPr>
    </w:lvl>
    <w:lvl w:ilvl="4">
      <w:start w:val="1"/>
      <w:numFmt w:val="lowerRoman"/>
      <w:lvlText w:val="%5."/>
      <w:lvlJc w:val="left"/>
      <w:pPr>
        <w:ind w:left="2880" w:firstLine="3240"/>
      </w:pPr>
      <w:rPr>
        <w:u w:val="none"/>
      </w:rPr>
    </w:lvl>
    <w:lvl w:ilvl="5">
      <w:start w:val="1"/>
      <w:numFmt w:val="decimal"/>
      <w:lvlText w:val="%6."/>
      <w:lvlJc w:val="right"/>
      <w:pPr>
        <w:ind w:left="3600" w:firstLine="3960"/>
      </w:pPr>
      <w:rPr>
        <w:u w:val="none"/>
      </w:rPr>
    </w:lvl>
    <w:lvl w:ilvl="6">
      <w:start w:val="1"/>
      <w:numFmt w:val="lowerLetter"/>
      <w:lvlText w:val="%7."/>
      <w:lvlJc w:val="left"/>
      <w:pPr>
        <w:ind w:left="4320" w:firstLine="4680"/>
      </w:pPr>
      <w:rPr>
        <w:u w:val="none"/>
      </w:rPr>
    </w:lvl>
    <w:lvl w:ilvl="7">
      <w:start w:val="1"/>
      <w:numFmt w:val="lowerRoman"/>
      <w:lvlText w:val="%8."/>
      <w:lvlJc w:val="left"/>
      <w:pPr>
        <w:ind w:left="5040" w:firstLine="5400"/>
      </w:pPr>
      <w:rPr>
        <w:u w:val="none"/>
      </w:rPr>
    </w:lvl>
    <w:lvl w:ilvl="8">
      <w:start w:val="1"/>
      <w:numFmt w:val="decimal"/>
      <w:lvlText w:val="%9."/>
      <w:lvlJc w:val="right"/>
      <w:pPr>
        <w:ind w:left="5760" w:firstLine="6120"/>
      </w:pPr>
      <w:rPr>
        <w:u w:val="none"/>
      </w:rPr>
    </w:lvl>
  </w:abstractNum>
  <w:abstractNum w:abstractNumId="33" w15:restartNumberingAfterBreak="0">
    <w:nsid w:val="644F7D23"/>
    <w:multiLevelType w:val="hybridMultilevel"/>
    <w:tmpl w:val="13284C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E16819"/>
    <w:multiLevelType w:val="multilevel"/>
    <w:tmpl w:val="9B7EA8D6"/>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35" w15:restartNumberingAfterBreak="0">
    <w:nsid w:val="66E063BC"/>
    <w:multiLevelType w:val="multilevel"/>
    <w:tmpl w:val="F87E809C"/>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36" w15:restartNumberingAfterBreak="0">
    <w:nsid w:val="699418F6"/>
    <w:multiLevelType w:val="hybridMultilevel"/>
    <w:tmpl w:val="518AB1F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C792A58"/>
    <w:multiLevelType w:val="hybridMultilevel"/>
    <w:tmpl w:val="6B60D4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810567"/>
    <w:multiLevelType w:val="hybridMultilevel"/>
    <w:tmpl w:val="6E344F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E30D34"/>
    <w:multiLevelType w:val="hybridMultilevel"/>
    <w:tmpl w:val="655253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7C385261"/>
    <w:multiLevelType w:val="multilevel"/>
    <w:tmpl w:val="439C1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240E50"/>
    <w:multiLevelType w:val="multilevel"/>
    <w:tmpl w:val="80EEC9A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2" w15:restartNumberingAfterBreak="0">
    <w:nsid w:val="7EAB4AF4"/>
    <w:multiLevelType w:val="hybridMultilevel"/>
    <w:tmpl w:val="A26ED574"/>
    <w:lvl w:ilvl="0" w:tplc="4A82CF86">
      <w:start w:val="1"/>
      <w:numFmt w:val="lowerRoman"/>
      <w:lvlText w:val="%1)"/>
      <w:lvlJc w:val="left"/>
      <w:pPr>
        <w:ind w:left="720" w:hanging="360"/>
      </w:pPr>
      <w:rPr>
        <w:rFonts w:ascii="Garamond" w:eastAsia="Arial" w:hAnsi="Garamond"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581BCE"/>
    <w:multiLevelType w:val="hybridMultilevel"/>
    <w:tmpl w:val="38520A76"/>
    <w:lvl w:ilvl="0" w:tplc="B0901ED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41"/>
  </w:num>
  <w:num w:numId="3">
    <w:abstractNumId w:val="34"/>
  </w:num>
  <w:num w:numId="4">
    <w:abstractNumId w:val="35"/>
  </w:num>
  <w:num w:numId="5">
    <w:abstractNumId w:val="24"/>
  </w:num>
  <w:num w:numId="6">
    <w:abstractNumId w:val="11"/>
  </w:num>
  <w:num w:numId="7">
    <w:abstractNumId w:val="7"/>
  </w:num>
  <w:num w:numId="8">
    <w:abstractNumId w:val="17"/>
  </w:num>
  <w:num w:numId="9">
    <w:abstractNumId w:val="21"/>
  </w:num>
  <w:num w:numId="10">
    <w:abstractNumId w:val="4"/>
  </w:num>
  <w:num w:numId="11">
    <w:abstractNumId w:val="8"/>
  </w:num>
  <w:num w:numId="12">
    <w:abstractNumId w:val="1"/>
  </w:num>
  <w:num w:numId="13">
    <w:abstractNumId w:val="2"/>
  </w:num>
  <w:num w:numId="14">
    <w:abstractNumId w:val="3"/>
  </w:num>
  <w:num w:numId="15">
    <w:abstractNumId w:val="5"/>
  </w:num>
  <w:num w:numId="16">
    <w:abstractNumId w:val="30"/>
  </w:num>
  <w:num w:numId="17">
    <w:abstractNumId w:val="26"/>
  </w:num>
  <w:num w:numId="18">
    <w:abstractNumId w:val="42"/>
  </w:num>
  <w:num w:numId="19">
    <w:abstractNumId w:val="36"/>
  </w:num>
  <w:num w:numId="20">
    <w:abstractNumId w:val="15"/>
  </w:num>
  <w:num w:numId="21">
    <w:abstractNumId w:val="38"/>
  </w:num>
  <w:num w:numId="22">
    <w:abstractNumId w:val="23"/>
  </w:num>
  <w:num w:numId="23">
    <w:abstractNumId w:val="6"/>
  </w:num>
  <w:num w:numId="24">
    <w:abstractNumId w:val="16"/>
  </w:num>
  <w:num w:numId="25">
    <w:abstractNumId w:val="37"/>
  </w:num>
  <w:num w:numId="26">
    <w:abstractNumId w:val="39"/>
  </w:num>
  <w:num w:numId="27">
    <w:abstractNumId w:val="43"/>
  </w:num>
  <w:num w:numId="28">
    <w:abstractNumId w:val="19"/>
  </w:num>
  <w:num w:numId="29">
    <w:abstractNumId w:val="27"/>
  </w:num>
  <w:num w:numId="30">
    <w:abstractNumId w:val="29"/>
  </w:num>
  <w:num w:numId="31">
    <w:abstractNumId w:val="40"/>
  </w:num>
  <w:num w:numId="32">
    <w:abstractNumId w:val="18"/>
  </w:num>
  <w:num w:numId="33">
    <w:abstractNumId w:val="31"/>
  </w:num>
  <w:num w:numId="34">
    <w:abstractNumId w:val="0"/>
  </w:num>
  <w:num w:numId="35">
    <w:abstractNumId w:val="9"/>
  </w:num>
  <w:num w:numId="36">
    <w:abstractNumId w:val="10"/>
  </w:num>
  <w:num w:numId="37">
    <w:abstractNumId w:val="32"/>
  </w:num>
  <w:num w:numId="38">
    <w:abstractNumId w:val="20"/>
  </w:num>
  <w:num w:numId="39">
    <w:abstractNumId w:val="22"/>
  </w:num>
  <w:num w:numId="40">
    <w:abstractNumId w:val="13"/>
  </w:num>
  <w:num w:numId="41">
    <w:abstractNumId w:val="25"/>
  </w:num>
  <w:num w:numId="42">
    <w:abstractNumId w:val="12"/>
  </w:num>
  <w:num w:numId="43">
    <w:abstractNumId w:val="33"/>
  </w:num>
  <w:num w:numId="44">
    <w:abstractNumId w:val="14"/>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7D"/>
    <w:rsid w:val="00017EC5"/>
    <w:rsid w:val="0002263A"/>
    <w:rsid w:val="00060214"/>
    <w:rsid w:val="000A58E9"/>
    <w:rsid w:val="000D747C"/>
    <w:rsid w:val="0010397E"/>
    <w:rsid w:val="001111F7"/>
    <w:rsid w:val="00115EBA"/>
    <w:rsid w:val="001332C5"/>
    <w:rsid w:val="00143C91"/>
    <w:rsid w:val="00152A9A"/>
    <w:rsid w:val="001942F2"/>
    <w:rsid w:val="0019791C"/>
    <w:rsid w:val="001F5CA3"/>
    <w:rsid w:val="0022642E"/>
    <w:rsid w:val="002361B5"/>
    <w:rsid w:val="002462FE"/>
    <w:rsid w:val="00257560"/>
    <w:rsid w:val="00261EF9"/>
    <w:rsid w:val="00263179"/>
    <w:rsid w:val="00263F3E"/>
    <w:rsid w:val="00264CF1"/>
    <w:rsid w:val="00267CDE"/>
    <w:rsid w:val="0028580E"/>
    <w:rsid w:val="00286733"/>
    <w:rsid w:val="002F17D0"/>
    <w:rsid w:val="0030678B"/>
    <w:rsid w:val="0033037A"/>
    <w:rsid w:val="00332406"/>
    <w:rsid w:val="003723DC"/>
    <w:rsid w:val="003B33EE"/>
    <w:rsid w:val="003B4CC1"/>
    <w:rsid w:val="004307A4"/>
    <w:rsid w:val="00452E87"/>
    <w:rsid w:val="00454940"/>
    <w:rsid w:val="004A23DB"/>
    <w:rsid w:val="004F2F7F"/>
    <w:rsid w:val="004F2F84"/>
    <w:rsid w:val="004F457D"/>
    <w:rsid w:val="004F52BB"/>
    <w:rsid w:val="00532ABC"/>
    <w:rsid w:val="00555436"/>
    <w:rsid w:val="0059048E"/>
    <w:rsid w:val="005B536B"/>
    <w:rsid w:val="005C0289"/>
    <w:rsid w:val="005C621C"/>
    <w:rsid w:val="005D54A7"/>
    <w:rsid w:val="005D5C0C"/>
    <w:rsid w:val="005F1531"/>
    <w:rsid w:val="005F7A94"/>
    <w:rsid w:val="00610B5B"/>
    <w:rsid w:val="0065772D"/>
    <w:rsid w:val="006D796E"/>
    <w:rsid w:val="006F3512"/>
    <w:rsid w:val="007206BB"/>
    <w:rsid w:val="00742AFC"/>
    <w:rsid w:val="00762944"/>
    <w:rsid w:val="00775413"/>
    <w:rsid w:val="00791EDC"/>
    <w:rsid w:val="007956B4"/>
    <w:rsid w:val="007B66EC"/>
    <w:rsid w:val="007C0949"/>
    <w:rsid w:val="007E2168"/>
    <w:rsid w:val="00865560"/>
    <w:rsid w:val="00870FFF"/>
    <w:rsid w:val="008B299C"/>
    <w:rsid w:val="009043C7"/>
    <w:rsid w:val="0091406B"/>
    <w:rsid w:val="00916C88"/>
    <w:rsid w:val="00952E97"/>
    <w:rsid w:val="009862B0"/>
    <w:rsid w:val="009A5C9D"/>
    <w:rsid w:val="009B0FBD"/>
    <w:rsid w:val="009C120A"/>
    <w:rsid w:val="009D07A1"/>
    <w:rsid w:val="009D1175"/>
    <w:rsid w:val="009E7E3E"/>
    <w:rsid w:val="009F7035"/>
    <w:rsid w:val="00A11C24"/>
    <w:rsid w:val="00A2474F"/>
    <w:rsid w:val="00A45B82"/>
    <w:rsid w:val="00A46751"/>
    <w:rsid w:val="00A47CAC"/>
    <w:rsid w:val="00AF1D2B"/>
    <w:rsid w:val="00B07648"/>
    <w:rsid w:val="00B115F0"/>
    <w:rsid w:val="00B20D9F"/>
    <w:rsid w:val="00B245B7"/>
    <w:rsid w:val="00B2496F"/>
    <w:rsid w:val="00B62779"/>
    <w:rsid w:val="00B96D94"/>
    <w:rsid w:val="00BA3455"/>
    <w:rsid w:val="00BB1BA8"/>
    <w:rsid w:val="00BC5E05"/>
    <w:rsid w:val="00BF3A72"/>
    <w:rsid w:val="00BF44A6"/>
    <w:rsid w:val="00BF7933"/>
    <w:rsid w:val="00C16805"/>
    <w:rsid w:val="00C724F7"/>
    <w:rsid w:val="00C739EE"/>
    <w:rsid w:val="00C94F69"/>
    <w:rsid w:val="00C979CF"/>
    <w:rsid w:val="00CA4639"/>
    <w:rsid w:val="00CA5CE1"/>
    <w:rsid w:val="00CB35B1"/>
    <w:rsid w:val="00CC666E"/>
    <w:rsid w:val="00D045C7"/>
    <w:rsid w:val="00D12579"/>
    <w:rsid w:val="00D673A8"/>
    <w:rsid w:val="00D70511"/>
    <w:rsid w:val="00D849AB"/>
    <w:rsid w:val="00D95822"/>
    <w:rsid w:val="00DB07EE"/>
    <w:rsid w:val="00DB1065"/>
    <w:rsid w:val="00DB3CDC"/>
    <w:rsid w:val="00DE5714"/>
    <w:rsid w:val="00E07F3A"/>
    <w:rsid w:val="00E20F0D"/>
    <w:rsid w:val="00E43DA8"/>
    <w:rsid w:val="00E56BDD"/>
    <w:rsid w:val="00E73941"/>
    <w:rsid w:val="00E7533F"/>
    <w:rsid w:val="00E8151C"/>
    <w:rsid w:val="00EB3E6D"/>
    <w:rsid w:val="00EC5777"/>
    <w:rsid w:val="00ED0B27"/>
    <w:rsid w:val="00ED1EBD"/>
    <w:rsid w:val="00EE239E"/>
    <w:rsid w:val="00EE5641"/>
    <w:rsid w:val="00F02AC3"/>
    <w:rsid w:val="00F73FA3"/>
    <w:rsid w:val="00F90980"/>
    <w:rsid w:val="00FE53D6"/>
    <w:rsid w:val="00FF12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3F0E2"/>
  <w15:chartTrackingRefBased/>
  <w15:docId w15:val="{DA220BE2-A978-4415-A5E7-1BDCF263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pacing w:line="276" w:lineRule="auto"/>
    </w:pPr>
    <w:rPr>
      <w:color w:val="000000"/>
      <w:sz w:val="22"/>
    </w:rPr>
  </w:style>
  <w:style w:type="paragraph" w:styleId="Nagwek1">
    <w:name w:val="heading 1"/>
    <w:basedOn w:val="Normalny"/>
    <w:next w:val="Normalny"/>
    <w:rsid w:val="004F52BB"/>
    <w:pPr>
      <w:keepNext/>
      <w:keepLines/>
      <w:spacing w:line="360" w:lineRule="auto"/>
      <w:contextualSpacing/>
      <w:outlineLvl w:val="0"/>
    </w:pPr>
    <w:rPr>
      <w:rFonts w:ascii="Calibri" w:eastAsia="Trebuchet MS" w:hAnsi="Calibri" w:cs="Calibri"/>
      <w:b/>
      <w:sz w:val="24"/>
      <w:szCs w:val="24"/>
    </w:rPr>
  </w:style>
  <w:style w:type="paragraph" w:styleId="Nagwek2">
    <w:name w:val="heading 2"/>
    <w:basedOn w:val="Normalny"/>
    <w:next w:val="Normalny"/>
    <w:pPr>
      <w:keepNext/>
      <w:keepLines/>
      <w:spacing w:before="200"/>
      <w:contextualSpacing/>
      <w:outlineLvl w:val="1"/>
    </w:pPr>
    <w:rPr>
      <w:rFonts w:ascii="Trebuchet MS" w:eastAsia="Trebuchet MS" w:hAnsi="Trebuchet MS" w:cs="Trebuchet MS"/>
      <w:b/>
      <w:sz w:val="26"/>
    </w:rPr>
  </w:style>
  <w:style w:type="paragraph" w:styleId="Nagwek3">
    <w:name w:val="heading 3"/>
    <w:basedOn w:val="Normalny"/>
    <w:next w:val="Normalny"/>
    <w:pPr>
      <w:keepNext/>
      <w:keepLines/>
      <w:spacing w:before="160"/>
      <w:contextualSpacing/>
      <w:outlineLvl w:val="2"/>
    </w:pPr>
    <w:rPr>
      <w:rFonts w:ascii="Trebuchet MS" w:eastAsia="Trebuchet MS" w:hAnsi="Trebuchet MS" w:cs="Trebuchet MS"/>
      <w:b/>
      <w:color w:val="666666"/>
      <w:sz w:val="24"/>
    </w:rPr>
  </w:style>
  <w:style w:type="paragraph" w:styleId="Nagwek4">
    <w:name w:val="heading 4"/>
    <w:basedOn w:val="Normalny"/>
    <w:next w:val="Normalny"/>
    <w:pPr>
      <w:keepNext/>
      <w:keepLines/>
      <w:spacing w:before="160"/>
      <w:contextualSpacing/>
      <w:outlineLvl w:val="3"/>
    </w:pPr>
    <w:rPr>
      <w:rFonts w:ascii="Trebuchet MS" w:eastAsia="Trebuchet MS" w:hAnsi="Trebuchet MS" w:cs="Trebuchet MS"/>
      <w:color w:val="666666"/>
      <w:u w:val="single"/>
    </w:rPr>
  </w:style>
  <w:style w:type="paragraph" w:styleId="Nagwek5">
    <w:name w:val="heading 5"/>
    <w:basedOn w:val="Normalny"/>
    <w:next w:val="Normalny"/>
    <w:pPr>
      <w:keepNext/>
      <w:keepLines/>
      <w:spacing w:before="160"/>
      <w:contextualSpacing/>
      <w:outlineLvl w:val="4"/>
    </w:pPr>
    <w:rPr>
      <w:rFonts w:ascii="Trebuchet MS" w:eastAsia="Trebuchet MS" w:hAnsi="Trebuchet MS" w:cs="Trebuchet MS"/>
      <w:color w:val="666666"/>
    </w:rPr>
  </w:style>
  <w:style w:type="paragraph" w:styleId="Nagwek6">
    <w:name w:val="heading 6"/>
    <w:basedOn w:val="Normalny"/>
    <w:next w:val="Normalny"/>
    <w:pPr>
      <w:keepNext/>
      <w:keepLines/>
      <w:spacing w:before="160"/>
      <w:contextualSpacing/>
      <w:outlineLvl w:val="5"/>
    </w:pPr>
    <w:rPr>
      <w:rFonts w:ascii="Trebuchet MS" w:eastAsia="Trebuchet MS" w:hAnsi="Trebuchet MS" w:cs="Trebuchet MS"/>
      <w:i/>
      <w:color w:val="666666"/>
    </w:rPr>
  </w:style>
  <w:style w:type="paragraph" w:styleId="Nagwek8">
    <w:name w:val="heading 8"/>
    <w:basedOn w:val="Normalny"/>
    <w:next w:val="Normalny"/>
    <w:link w:val="Nagwek8Znak"/>
    <w:uiPriority w:val="9"/>
    <w:semiHidden/>
    <w:unhideWhenUsed/>
    <w:qFormat/>
    <w:rsid w:val="005D5C0C"/>
    <w:pPr>
      <w:keepNext/>
      <w:keepLines/>
      <w:spacing w:before="200"/>
      <w:outlineLvl w:val="7"/>
    </w:pPr>
    <w:rPr>
      <w:rFonts w:ascii="Cambria" w:eastAsia="Times New Roman" w:hAnsi="Cambria" w:cs="Times New Roman"/>
      <w:color w:val="40404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pPr>
      <w:spacing w:line="276" w:lineRule="auto"/>
    </w:pPr>
    <w:rPr>
      <w:color w:val="000000"/>
      <w:sz w:val="22"/>
    </w:rPr>
    <w:tblPr>
      <w:tblCellMar>
        <w:top w:w="0" w:type="dxa"/>
        <w:left w:w="0" w:type="dxa"/>
        <w:bottom w:w="0" w:type="dxa"/>
        <w:right w:w="0" w:type="dxa"/>
      </w:tblCellMar>
    </w:tblPr>
  </w:style>
  <w:style w:type="paragraph" w:styleId="Tytu">
    <w:name w:val="Title"/>
    <w:basedOn w:val="Normalny"/>
    <w:next w:val="Normalny"/>
    <w:pPr>
      <w:keepNext/>
      <w:keepLines/>
      <w:contextualSpacing/>
    </w:pPr>
    <w:rPr>
      <w:rFonts w:ascii="Trebuchet MS" w:eastAsia="Trebuchet MS" w:hAnsi="Trebuchet MS" w:cs="Trebuchet MS"/>
      <w:sz w:val="42"/>
    </w:rPr>
  </w:style>
  <w:style w:type="paragraph" w:styleId="Podtytu">
    <w:name w:val="Subtitle"/>
    <w:basedOn w:val="Normalny"/>
    <w:next w:val="Normalny"/>
    <w:pPr>
      <w:keepNext/>
      <w:keepLines/>
      <w:spacing w:after="200"/>
      <w:contextualSpacing/>
    </w:pPr>
    <w:rPr>
      <w:rFonts w:ascii="Trebuchet MS" w:eastAsia="Trebuchet MS" w:hAnsi="Trebuchet MS" w:cs="Trebuchet MS"/>
      <w:i/>
      <w:color w:val="666666"/>
      <w:sz w:val="26"/>
    </w:rPr>
  </w:style>
  <w:style w:type="character" w:customStyle="1" w:styleId="Nagwek8Znak">
    <w:name w:val="Nagłówek 8 Znak"/>
    <w:link w:val="Nagwek8"/>
    <w:uiPriority w:val="9"/>
    <w:semiHidden/>
    <w:rsid w:val="005D5C0C"/>
    <w:rPr>
      <w:rFonts w:ascii="Cambria" w:eastAsia="Times New Roman" w:hAnsi="Cambria" w:cs="Times New Roman"/>
      <w:color w:val="404040"/>
      <w:sz w:val="20"/>
    </w:rPr>
  </w:style>
  <w:style w:type="paragraph" w:styleId="Nagwek">
    <w:name w:val="header"/>
    <w:basedOn w:val="Normalny"/>
    <w:link w:val="NagwekZnak"/>
    <w:uiPriority w:val="99"/>
    <w:unhideWhenUsed/>
    <w:rsid w:val="00143C91"/>
    <w:pPr>
      <w:tabs>
        <w:tab w:val="center" w:pos="4536"/>
        <w:tab w:val="right" w:pos="9072"/>
      </w:tabs>
      <w:spacing w:line="240" w:lineRule="auto"/>
    </w:pPr>
  </w:style>
  <w:style w:type="character" w:customStyle="1" w:styleId="NagwekZnak">
    <w:name w:val="Nagłówek Znak"/>
    <w:basedOn w:val="Domylnaczcionkaakapitu"/>
    <w:link w:val="Nagwek"/>
    <w:uiPriority w:val="99"/>
    <w:rsid w:val="00143C91"/>
  </w:style>
  <w:style w:type="paragraph" w:styleId="Stopka">
    <w:name w:val="footer"/>
    <w:basedOn w:val="Normalny"/>
    <w:link w:val="StopkaZnak"/>
    <w:uiPriority w:val="99"/>
    <w:unhideWhenUsed/>
    <w:rsid w:val="00143C91"/>
    <w:pPr>
      <w:tabs>
        <w:tab w:val="center" w:pos="4536"/>
        <w:tab w:val="right" w:pos="9072"/>
      </w:tabs>
      <w:spacing w:line="240" w:lineRule="auto"/>
    </w:pPr>
  </w:style>
  <w:style w:type="character" w:customStyle="1" w:styleId="StopkaZnak">
    <w:name w:val="Stopka Znak"/>
    <w:basedOn w:val="Domylnaczcionkaakapitu"/>
    <w:link w:val="Stopka"/>
    <w:uiPriority w:val="99"/>
    <w:rsid w:val="00143C91"/>
  </w:style>
  <w:style w:type="paragraph" w:styleId="Akapitzlist">
    <w:name w:val="List Paragraph"/>
    <w:basedOn w:val="Normalny"/>
    <w:uiPriority w:val="34"/>
    <w:qFormat/>
    <w:rsid w:val="008B299C"/>
    <w:pPr>
      <w:ind w:left="720"/>
      <w:contextualSpacing/>
    </w:pPr>
  </w:style>
  <w:style w:type="paragraph" w:customStyle="1" w:styleId="Default">
    <w:name w:val="Default"/>
    <w:rsid w:val="001F5CA3"/>
    <w:pPr>
      <w:autoSpaceDE w:val="0"/>
      <w:autoSpaceDN w:val="0"/>
      <w:adjustRightInd w:val="0"/>
    </w:pPr>
    <w:rPr>
      <w:rFonts w:ascii="Times New Roman" w:hAnsi="Times New Roman" w:cs="Times New Roman"/>
      <w:color w:val="000000"/>
      <w:sz w:val="24"/>
      <w:szCs w:val="24"/>
    </w:rPr>
  </w:style>
  <w:style w:type="character" w:styleId="Odwoaniedokomentarza">
    <w:name w:val="annotation reference"/>
    <w:uiPriority w:val="99"/>
    <w:semiHidden/>
    <w:unhideWhenUsed/>
    <w:rsid w:val="00E43DA8"/>
    <w:rPr>
      <w:sz w:val="16"/>
      <w:szCs w:val="16"/>
    </w:rPr>
  </w:style>
  <w:style w:type="paragraph" w:styleId="Tekstkomentarza">
    <w:name w:val="annotation text"/>
    <w:basedOn w:val="Normalny"/>
    <w:link w:val="TekstkomentarzaZnak"/>
    <w:uiPriority w:val="99"/>
    <w:semiHidden/>
    <w:unhideWhenUsed/>
    <w:rsid w:val="00E43DA8"/>
    <w:pPr>
      <w:spacing w:line="240" w:lineRule="auto"/>
    </w:pPr>
    <w:rPr>
      <w:rFonts w:ascii="Times New Roman" w:eastAsia="Calibri" w:hAnsi="Times New Roman" w:cs="Times New Roman"/>
      <w:color w:val="auto"/>
      <w:sz w:val="20"/>
    </w:rPr>
  </w:style>
  <w:style w:type="character" w:customStyle="1" w:styleId="TekstkomentarzaZnak">
    <w:name w:val="Tekst komentarza Znak"/>
    <w:link w:val="Tekstkomentarza"/>
    <w:uiPriority w:val="99"/>
    <w:semiHidden/>
    <w:rsid w:val="00E43DA8"/>
    <w:rPr>
      <w:rFonts w:ascii="Times New Roman" w:eastAsia="Calibri" w:hAnsi="Times New Roman" w:cs="Times New Roman"/>
      <w:color w:val="auto"/>
      <w:sz w:val="20"/>
    </w:rPr>
  </w:style>
  <w:style w:type="paragraph" w:styleId="Tekstdymka">
    <w:name w:val="Balloon Text"/>
    <w:basedOn w:val="Normalny"/>
    <w:link w:val="TekstdymkaZnak"/>
    <w:uiPriority w:val="99"/>
    <w:semiHidden/>
    <w:unhideWhenUsed/>
    <w:rsid w:val="00E43DA8"/>
    <w:pPr>
      <w:spacing w:line="240" w:lineRule="auto"/>
    </w:pPr>
    <w:rPr>
      <w:rFonts w:ascii="Tahoma" w:hAnsi="Tahoma" w:cs="Tahoma"/>
      <w:sz w:val="16"/>
      <w:szCs w:val="16"/>
    </w:rPr>
  </w:style>
  <w:style w:type="character" w:customStyle="1" w:styleId="TekstdymkaZnak">
    <w:name w:val="Tekst dymka Znak"/>
    <w:link w:val="Tekstdymka"/>
    <w:uiPriority w:val="99"/>
    <w:semiHidden/>
    <w:rsid w:val="00E43DA8"/>
    <w:rPr>
      <w:rFonts w:ascii="Tahoma" w:hAnsi="Tahoma" w:cs="Tahoma"/>
      <w:sz w:val="16"/>
      <w:szCs w:val="16"/>
    </w:rPr>
  </w:style>
  <w:style w:type="paragraph" w:customStyle="1" w:styleId="punktumowybold">
    <w:name w:val="punkt umowy bold"/>
    <w:basedOn w:val="Normalny"/>
    <w:rsid w:val="00B2496F"/>
    <w:pPr>
      <w:suppressAutoHyphens/>
      <w:autoSpaceDE w:val="0"/>
      <w:spacing w:line="288" w:lineRule="auto"/>
      <w:ind w:left="567" w:hanging="510"/>
      <w:jc w:val="both"/>
    </w:pPr>
    <w:rPr>
      <w:rFonts w:ascii="MyriadPro-Regular" w:eastAsia="Times New Roman" w:hAnsi="MyriadPro-Regular" w:cs="MyriadPro-Regular"/>
      <w:b/>
      <w:bCs/>
      <w:sz w:val="15"/>
      <w:szCs w:val="15"/>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861023">
      <w:bodyDiv w:val="1"/>
      <w:marLeft w:val="0"/>
      <w:marRight w:val="0"/>
      <w:marTop w:val="0"/>
      <w:marBottom w:val="0"/>
      <w:divBdr>
        <w:top w:val="none" w:sz="0" w:space="0" w:color="auto"/>
        <w:left w:val="none" w:sz="0" w:space="0" w:color="auto"/>
        <w:bottom w:val="none" w:sz="0" w:space="0" w:color="auto"/>
        <w:right w:val="none" w:sz="0" w:space="0" w:color="auto"/>
      </w:divBdr>
    </w:div>
    <w:div w:id="853416690">
      <w:bodyDiv w:val="1"/>
      <w:marLeft w:val="0"/>
      <w:marRight w:val="0"/>
      <w:marTop w:val="0"/>
      <w:marBottom w:val="0"/>
      <w:divBdr>
        <w:top w:val="none" w:sz="0" w:space="0" w:color="auto"/>
        <w:left w:val="none" w:sz="0" w:space="0" w:color="auto"/>
        <w:bottom w:val="none" w:sz="0" w:space="0" w:color="auto"/>
        <w:right w:val="none" w:sz="0" w:space="0" w:color="auto"/>
      </w:divBdr>
    </w:div>
    <w:div w:id="1260262535">
      <w:bodyDiv w:val="1"/>
      <w:marLeft w:val="0"/>
      <w:marRight w:val="0"/>
      <w:marTop w:val="0"/>
      <w:marBottom w:val="0"/>
      <w:divBdr>
        <w:top w:val="none" w:sz="0" w:space="0" w:color="auto"/>
        <w:left w:val="none" w:sz="0" w:space="0" w:color="auto"/>
        <w:bottom w:val="none" w:sz="0" w:space="0" w:color="auto"/>
        <w:right w:val="none" w:sz="0" w:space="0" w:color="auto"/>
      </w:divBdr>
      <w:divsChild>
        <w:div w:id="1353267593">
          <w:marLeft w:val="0"/>
          <w:marRight w:val="0"/>
          <w:marTop w:val="0"/>
          <w:marBottom w:val="0"/>
          <w:divBdr>
            <w:top w:val="none" w:sz="0" w:space="0" w:color="auto"/>
            <w:left w:val="none" w:sz="0" w:space="0" w:color="auto"/>
            <w:bottom w:val="none" w:sz="0" w:space="0" w:color="auto"/>
            <w:right w:val="none" w:sz="0" w:space="0" w:color="auto"/>
          </w:divBdr>
          <w:divsChild>
            <w:div w:id="864907708">
              <w:marLeft w:val="0"/>
              <w:marRight w:val="0"/>
              <w:marTop w:val="0"/>
              <w:marBottom w:val="0"/>
              <w:divBdr>
                <w:top w:val="none" w:sz="0" w:space="0" w:color="auto"/>
                <w:left w:val="none" w:sz="0" w:space="0" w:color="auto"/>
                <w:bottom w:val="none" w:sz="0" w:space="0" w:color="auto"/>
                <w:right w:val="none" w:sz="0" w:space="0" w:color="auto"/>
              </w:divBdr>
              <w:divsChild>
                <w:div w:id="704988676">
                  <w:marLeft w:val="0"/>
                  <w:marRight w:val="0"/>
                  <w:marTop w:val="0"/>
                  <w:marBottom w:val="0"/>
                  <w:divBdr>
                    <w:top w:val="none" w:sz="0" w:space="0" w:color="auto"/>
                    <w:left w:val="none" w:sz="0" w:space="0" w:color="auto"/>
                    <w:bottom w:val="none" w:sz="0" w:space="0" w:color="auto"/>
                    <w:right w:val="none" w:sz="0" w:space="0" w:color="auto"/>
                  </w:divBdr>
                  <w:divsChild>
                    <w:div w:id="1119687335">
                      <w:marLeft w:val="0"/>
                      <w:marRight w:val="0"/>
                      <w:marTop w:val="0"/>
                      <w:marBottom w:val="0"/>
                      <w:divBdr>
                        <w:top w:val="none" w:sz="0" w:space="0" w:color="auto"/>
                        <w:left w:val="none" w:sz="0" w:space="0" w:color="auto"/>
                        <w:bottom w:val="none" w:sz="0" w:space="0" w:color="auto"/>
                        <w:right w:val="none" w:sz="0" w:space="0" w:color="auto"/>
                      </w:divBdr>
                      <w:divsChild>
                        <w:div w:id="1298948278">
                          <w:marLeft w:val="0"/>
                          <w:marRight w:val="0"/>
                          <w:marTop w:val="0"/>
                          <w:marBottom w:val="0"/>
                          <w:divBdr>
                            <w:top w:val="none" w:sz="0" w:space="0" w:color="auto"/>
                            <w:left w:val="none" w:sz="0" w:space="0" w:color="auto"/>
                            <w:bottom w:val="none" w:sz="0" w:space="0" w:color="auto"/>
                            <w:right w:val="none" w:sz="0" w:space="0" w:color="auto"/>
                          </w:divBdr>
                          <w:divsChild>
                            <w:div w:id="1324625425">
                              <w:marLeft w:val="0"/>
                              <w:marRight w:val="0"/>
                              <w:marTop w:val="0"/>
                              <w:marBottom w:val="0"/>
                              <w:divBdr>
                                <w:top w:val="none" w:sz="0" w:space="0" w:color="auto"/>
                                <w:left w:val="none" w:sz="0" w:space="0" w:color="auto"/>
                                <w:bottom w:val="none" w:sz="0" w:space="0" w:color="auto"/>
                                <w:right w:val="none" w:sz="0" w:space="0" w:color="auto"/>
                              </w:divBdr>
                              <w:divsChild>
                                <w:div w:id="231737080">
                                  <w:marLeft w:val="0"/>
                                  <w:marRight w:val="0"/>
                                  <w:marTop w:val="0"/>
                                  <w:marBottom w:val="0"/>
                                  <w:divBdr>
                                    <w:top w:val="none" w:sz="0" w:space="0" w:color="auto"/>
                                    <w:left w:val="none" w:sz="0" w:space="0" w:color="auto"/>
                                    <w:bottom w:val="none" w:sz="0" w:space="0" w:color="auto"/>
                                    <w:right w:val="none" w:sz="0" w:space="0" w:color="auto"/>
                                  </w:divBdr>
                                  <w:divsChild>
                                    <w:div w:id="1895891788">
                                      <w:marLeft w:val="0"/>
                                      <w:marRight w:val="0"/>
                                      <w:marTop w:val="0"/>
                                      <w:marBottom w:val="0"/>
                                      <w:divBdr>
                                        <w:top w:val="none" w:sz="0" w:space="0" w:color="auto"/>
                                        <w:left w:val="none" w:sz="0" w:space="0" w:color="auto"/>
                                        <w:bottom w:val="none" w:sz="0" w:space="0" w:color="auto"/>
                                        <w:right w:val="none" w:sz="0" w:space="0" w:color="auto"/>
                                      </w:divBdr>
                                      <w:divsChild>
                                        <w:div w:id="786971425">
                                          <w:marLeft w:val="0"/>
                                          <w:marRight w:val="0"/>
                                          <w:marTop w:val="0"/>
                                          <w:marBottom w:val="0"/>
                                          <w:divBdr>
                                            <w:top w:val="none" w:sz="0" w:space="0" w:color="auto"/>
                                            <w:left w:val="none" w:sz="0" w:space="0" w:color="auto"/>
                                            <w:bottom w:val="none" w:sz="0" w:space="0" w:color="auto"/>
                                            <w:right w:val="none" w:sz="0" w:space="0" w:color="auto"/>
                                          </w:divBdr>
                                          <w:divsChild>
                                            <w:div w:id="1171876662">
                                              <w:marLeft w:val="0"/>
                                              <w:marRight w:val="0"/>
                                              <w:marTop w:val="0"/>
                                              <w:marBottom w:val="0"/>
                                              <w:divBdr>
                                                <w:top w:val="none" w:sz="0" w:space="0" w:color="auto"/>
                                                <w:left w:val="none" w:sz="0" w:space="0" w:color="auto"/>
                                                <w:bottom w:val="none" w:sz="0" w:space="0" w:color="auto"/>
                                                <w:right w:val="none" w:sz="0" w:space="0" w:color="auto"/>
                                              </w:divBdr>
                                              <w:divsChild>
                                                <w:div w:id="1323268116">
                                                  <w:marLeft w:val="0"/>
                                                  <w:marRight w:val="0"/>
                                                  <w:marTop w:val="0"/>
                                                  <w:marBottom w:val="0"/>
                                                  <w:divBdr>
                                                    <w:top w:val="none" w:sz="0" w:space="0" w:color="auto"/>
                                                    <w:left w:val="none" w:sz="0" w:space="0" w:color="auto"/>
                                                    <w:bottom w:val="none" w:sz="0" w:space="0" w:color="auto"/>
                                                    <w:right w:val="none" w:sz="0" w:space="0" w:color="auto"/>
                                                  </w:divBdr>
                                                  <w:divsChild>
                                                    <w:div w:id="1107121477">
                                                      <w:marLeft w:val="0"/>
                                                      <w:marRight w:val="0"/>
                                                      <w:marTop w:val="0"/>
                                                      <w:marBottom w:val="0"/>
                                                      <w:divBdr>
                                                        <w:top w:val="none" w:sz="0" w:space="0" w:color="auto"/>
                                                        <w:left w:val="none" w:sz="0" w:space="0" w:color="auto"/>
                                                        <w:bottom w:val="none" w:sz="0" w:space="0" w:color="auto"/>
                                                        <w:right w:val="none" w:sz="0" w:space="0" w:color="auto"/>
                                                      </w:divBdr>
                                                    </w:div>
                                                    <w:div w:id="1503200875">
                                                      <w:marLeft w:val="0"/>
                                                      <w:marRight w:val="0"/>
                                                      <w:marTop w:val="0"/>
                                                      <w:marBottom w:val="0"/>
                                                      <w:divBdr>
                                                        <w:top w:val="none" w:sz="0" w:space="0" w:color="auto"/>
                                                        <w:left w:val="none" w:sz="0" w:space="0" w:color="auto"/>
                                                        <w:bottom w:val="none" w:sz="0" w:space="0" w:color="auto"/>
                                                        <w:right w:val="none" w:sz="0" w:space="0" w:color="auto"/>
                                                      </w:divBdr>
                                                      <w:divsChild>
                                                        <w:div w:id="90826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99858-AA9C-45DA-9427-144F780A9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1536</Words>
  <Characters>9216</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25.2023 zał. 1h Umowa licencyjna (licencja wyłączna)</vt:lpstr>
    </vt:vector>
  </TitlesOfParts>
  <Company>Hewlett-Packard Company</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25.2023 appx. 1h ULicense agreement (exclusive license)</dc:title>
  <dc:subject/>
  <dc:creator>Eliza Makarewicz</dc:creator>
  <cp:keywords/>
  <cp:lastModifiedBy>Emilia Snarska</cp:lastModifiedBy>
  <cp:revision>11</cp:revision>
  <cp:lastPrinted>2020-06-17T09:38:00Z</cp:lastPrinted>
  <dcterms:created xsi:type="dcterms:W3CDTF">2023-03-13T08:22:00Z</dcterms:created>
  <dcterms:modified xsi:type="dcterms:W3CDTF">2023-05-18T08:44:00Z</dcterms:modified>
</cp:coreProperties>
</file>